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D" w:rsidRPr="00F57B69" w:rsidRDefault="009C6BDD" w:rsidP="00EC7B8D">
      <w:pPr>
        <w:pStyle w:val="Heading2"/>
        <w:spacing w:before="79"/>
        <w:ind w:left="0" w:right="631"/>
        <w:jc w:val="right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ALLEGATO 1</w:t>
      </w:r>
    </w:p>
    <w:p w:rsidR="009C6BDD" w:rsidRPr="00F57B69" w:rsidRDefault="009C6BDD" w:rsidP="009C6BDD">
      <w:pPr>
        <w:pStyle w:val="Corpodel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EC7B8D" w:rsidRDefault="00EC7B8D" w:rsidP="00EC7B8D">
      <w:pPr>
        <w:spacing w:before="93" w:line="242" w:lineRule="auto"/>
        <w:ind w:right="48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9C6BDD" w:rsidRPr="00F57B69">
        <w:rPr>
          <w:rFonts w:cstheme="minorHAnsi"/>
          <w:b/>
          <w:sz w:val="24"/>
          <w:szCs w:val="24"/>
        </w:rPr>
        <w:t>DOMANDA</w:t>
      </w:r>
    </w:p>
    <w:p w:rsidR="009C6BDD" w:rsidRPr="00F57B69" w:rsidRDefault="00EC7B8D" w:rsidP="00EC7B8D">
      <w:pPr>
        <w:spacing w:before="93" w:line="242" w:lineRule="auto"/>
        <w:ind w:right="48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</w:t>
      </w:r>
      <w:r w:rsidR="009C6BDD" w:rsidRPr="00F57B69">
        <w:rPr>
          <w:rFonts w:cstheme="minorHAnsi"/>
          <w:b/>
          <w:sz w:val="24"/>
          <w:szCs w:val="24"/>
        </w:rPr>
        <w:t xml:space="preserve"> E</w:t>
      </w:r>
    </w:p>
    <w:p w:rsidR="009C6BDD" w:rsidRPr="00F57B69" w:rsidRDefault="009C6BDD" w:rsidP="009C6BDD">
      <w:pPr>
        <w:spacing w:before="3" w:line="251" w:lineRule="exact"/>
        <w:ind w:left="1755" w:right="2233"/>
        <w:jc w:val="center"/>
        <w:rPr>
          <w:rFonts w:cstheme="minorHAnsi"/>
          <w:b/>
          <w:sz w:val="24"/>
          <w:szCs w:val="24"/>
        </w:rPr>
      </w:pPr>
      <w:r w:rsidRPr="00F57B69">
        <w:rPr>
          <w:rFonts w:cstheme="minorHAnsi"/>
          <w:b/>
          <w:sz w:val="24"/>
          <w:szCs w:val="24"/>
        </w:rPr>
        <w:t xml:space="preserve">DICHIARAZIONE SOSTITUTIVA </w:t>
      </w:r>
      <w:proofErr w:type="spellStart"/>
      <w:r w:rsidRPr="00F57B69">
        <w:rPr>
          <w:rFonts w:cstheme="minorHAnsi"/>
          <w:b/>
          <w:sz w:val="24"/>
          <w:szCs w:val="24"/>
        </w:rPr>
        <w:t>DI</w:t>
      </w:r>
      <w:proofErr w:type="spellEnd"/>
      <w:r w:rsidRPr="00F57B69">
        <w:rPr>
          <w:rFonts w:cstheme="minorHAnsi"/>
          <w:b/>
          <w:sz w:val="24"/>
          <w:szCs w:val="24"/>
        </w:rPr>
        <w:t xml:space="preserve"> CERTIFICAZIONE</w:t>
      </w:r>
    </w:p>
    <w:p w:rsidR="009C6BDD" w:rsidRPr="00F57B69" w:rsidRDefault="009C6BDD" w:rsidP="009C6BDD">
      <w:pPr>
        <w:spacing w:line="251" w:lineRule="exact"/>
        <w:ind w:left="2225" w:right="2708"/>
        <w:jc w:val="center"/>
        <w:rPr>
          <w:rFonts w:cstheme="minorHAnsi"/>
          <w:b/>
          <w:sz w:val="24"/>
          <w:szCs w:val="24"/>
        </w:rPr>
      </w:pPr>
      <w:r w:rsidRPr="00F57B69">
        <w:rPr>
          <w:rFonts w:cstheme="minorHAnsi"/>
          <w:b/>
          <w:sz w:val="24"/>
          <w:szCs w:val="24"/>
        </w:rPr>
        <w:t>(art. 46 DPR 445 del 2/12/2000)</w:t>
      </w:r>
    </w:p>
    <w:p w:rsidR="009C6BDD" w:rsidRPr="00F57B69" w:rsidRDefault="009C6BDD" w:rsidP="009C6BDD">
      <w:pPr>
        <w:pStyle w:val="Corpodeltesto"/>
        <w:rPr>
          <w:rFonts w:asciiTheme="minorHAnsi" w:hAnsiTheme="minorHAnsi" w:cstheme="minorHAnsi"/>
          <w:b/>
          <w:sz w:val="24"/>
          <w:szCs w:val="24"/>
        </w:rPr>
      </w:pPr>
    </w:p>
    <w:p w:rsidR="009C6BDD" w:rsidRPr="00F57B69" w:rsidRDefault="009C6BDD" w:rsidP="009C6BDD">
      <w:pPr>
        <w:pStyle w:val="Corpodeltesto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9C6BDD" w:rsidRPr="00F57B69" w:rsidRDefault="009C6BDD" w:rsidP="00EC7B8D">
      <w:pPr>
        <w:pStyle w:val="Corpodeltesto"/>
        <w:tabs>
          <w:tab w:val="left" w:pos="8931"/>
        </w:tabs>
        <w:spacing w:line="360" w:lineRule="auto"/>
        <w:ind w:left="133" w:right="633"/>
        <w:jc w:val="both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Il/La</w:t>
      </w:r>
      <w:r w:rsidRPr="00F57B6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sottoscritto/a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57B69">
        <w:rPr>
          <w:rFonts w:asciiTheme="minorHAnsi" w:hAnsiTheme="minorHAnsi" w:cstheme="minorHAnsi"/>
          <w:sz w:val="24"/>
          <w:szCs w:val="24"/>
        </w:rPr>
        <w:t xml:space="preserve">, consapevole </w:t>
      </w:r>
      <w:r w:rsidRPr="00F57B69">
        <w:rPr>
          <w:rFonts w:asciiTheme="minorHAnsi" w:hAnsiTheme="minorHAnsi" w:cstheme="minorHAnsi"/>
          <w:spacing w:val="-3"/>
          <w:sz w:val="24"/>
          <w:szCs w:val="24"/>
        </w:rPr>
        <w:t xml:space="preserve">che in </w:t>
      </w:r>
      <w:r w:rsidRPr="00F57B69">
        <w:rPr>
          <w:rFonts w:asciiTheme="minorHAnsi" w:hAnsiTheme="minorHAnsi" w:cstheme="minorHAnsi"/>
          <w:sz w:val="24"/>
          <w:szCs w:val="24"/>
        </w:rPr>
        <w:t xml:space="preserve">caso di dichiarazione </w:t>
      </w:r>
      <w:r w:rsidRPr="00F57B69">
        <w:rPr>
          <w:rFonts w:asciiTheme="minorHAnsi" w:hAnsiTheme="minorHAnsi" w:cstheme="minorHAnsi"/>
          <w:spacing w:val="-5"/>
          <w:sz w:val="24"/>
          <w:szCs w:val="24"/>
        </w:rPr>
        <w:t xml:space="preserve">mendace </w:t>
      </w:r>
      <w:r w:rsidRPr="00F57B69">
        <w:rPr>
          <w:rFonts w:asciiTheme="minorHAnsi" w:hAnsiTheme="minorHAnsi" w:cstheme="minorHAnsi"/>
          <w:sz w:val="24"/>
          <w:szCs w:val="24"/>
        </w:rPr>
        <w:t xml:space="preserve">verranno applicate le sanzioni previste dal Codice Penale secondo quanto prescritto dall’art.76 del DPR 445/2000 e che, inoltre, qualora dai controlli effettuati </w:t>
      </w:r>
      <w:r w:rsidRPr="00F57B69">
        <w:rPr>
          <w:rFonts w:asciiTheme="minorHAnsi" w:hAnsiTheme="minorHAnsi" w:cstheme="minorHAnsi"/>
          <w:spacing w:val="-4"/>
          <w:sz w:val="24"/>
          <w:szCs w:val="24"/>
        </w:rPr>
        <w:t xml:space="preserve">emerga </w:t>
      </w:r>
      <w:r w:rsidRPr="00F57B69">
        <w:rPr>
          <w:rFonts w:asciiTheme="minorHAnsi" w:hAnsiTheme="minorHAnsi" w:cstheme="minorHAnsi"/>
          <w:spacing w:val="-3"/>
          <w:sz w:val="24"/>
          <w:szCs w:val="24"/>
        </w:rPr>
        <w:t xml:space="preserve">la </w:t>
      </w:r>
      <w:r w:rsidRPr="00F57B69">
        <w:rPr>
          <w:rFonts w:asciiTheme="minorHAnsi" w:hAnsiTheme="minorHAnsi" w:cstheme="minorHAnsi"/>
          <w:sz w:val="24"/>
          <w:szCs w:val="24"/>
        </w:rPr>
        <w:t xml:space="preserve">non </w:t>
      </w:r>
      <w:r w:rsidRPr="00F57B69">
        <w:rPr>
          <w:rFonts w:asciiTheme="minorHAnsi" w:hAnsiTheme="minorHAnsi" w:cstheme="minorHAnsi"/>
          <w:spacing w:val="-4"/>
          <w:sz w:val="24"/>
          <w:szCs w:val="24"/>
        </w:rPr>
        <w:t xml:space="preserve">veridicità </w:t>
      </w:r>
      <w:r w:rsidRPr="00F57B69">
        <w:rPr>
          <w:rFonts w:asciiTheme="minorHAnsi" w:hAnsiTheme="minorHAnsi" w:cstheme="minorHAnsi"/>
          <w:sz w:val="24"/>
          <w:szCs w:val="24"/>
        </w:rPr>
        <w:t>di taluna delle dichiarazioni rese, decadrà dai benefici conseguenti</w:t>
      </w:r>
      <w:r w:rsidRPr="00F57B6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al</w:t>
      </w:r>
      <w:r w:rsidRPr="00F57B6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provvedimento</w:t>
      </w:r>
      <w:r w:rsidRPr="00F57B6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eventualmente</w:t>
      </w:r>
      <w:r w:rsidRPr="00F57B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emanato</w:t>
      </w:r>
      <w:r w:rsidRPr="00F57B6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pacing w:val="-4"/>
          <w:sz w:val="24"/>
          <w:szCs w:val="24"/>
        </w:rPr>
        <w:t>sulla</w:t>
      </w:r>
      <w:r w:rsidRPr="00F57B6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base</w:t>
      </w:r>
      <w:r w:rsidRPr="00F57B6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della</w:t>
      </w:r>
      <w:r w:rsidRPr="00F57B6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dichiarazione</w:t>
      </w:r>
      <w:r w:rsidRPr="00F57B6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non</w:t>
      </w:r>
      <w:r w:rsidRPr="00F57B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veritiera,</w:t>
      </w:r>
    </w:p>
    <w:p w:rsidR="009C6BDD" w:rsidRPr="00F57B69" w:rsidRDefault="009C6BDD" w:rsidP="009C6BDD">
      <w:pPr>
        <w:pStyle w:val="Corpodeltesto"/>
        <w:spacing w:before="8"/>
        <w:rPr>
          <w:rFonts w:asciiTheme="minorHAnsi" w:hAnsiTheme="minorHAnsi" w:cstheme="minorHAnsi"/>
          <w:sz w:val="24"/>
          <w:szCs w:val="24"/>
        </w:rPr>
      </w:pPr>
    </w:p>
    <w:p w:rsidR="009C6BDD" w:rsidRPr="00F57B69" w:rsidRDefault="009C6BDD" w:rsidP="009C6BDD">
      <w:pPr>
        <w:pStyle w:val="Heading2"/>
        <w:ind w:left="2480" w:right="2995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CHIEDE"/>
      <w:bookmarkEnd w:id="0"/>
      <w:r w:rsidRPr="00F57B69">
        <w:rPr>
          <w:rFonts w:asciiTheme="minorHAnsi" w:hAnsiTheme="minorHAnsi" w:cstheme="minorHAnsi"/>
          <w:sz w:val="24"/>
          <w:szCs w:val="24"/>
        </w:rPr>
        <w:t>CHIEDE</w:t>
      </w:r>
    </w:p>
    <w:p w:rsidR="009C6BDD" w:rsidRPr="00F57B69" w:rsidRDefault="009C6BDD" w:rsidP="009C6BDD">
      <w:pPr>
        <w:spacing w:before="126"/>
        <w:ind w:left="2483" w:right="2995"/>
        <w:jc w:val="center"/>
        <w:rPr>
          <w:rFonts w:cstheme="minorHAnsi"/>
          <w:b/>
          <w:sz w:val="24"/>
          <w:szCs w:val="24"/>
        </w:rPr>
      </w:pPr>
      <w:r w:rsidRPr="00F57B69">
        <w:rPr>
          <w:rFonts w:cstheme="minorHAnsi"/>
          <w:b/>
          <w:sz w:val="24"/>
          <w:szCs w:val="24"/>
        </w:rPr>
        <w:t>di partecipare alla</w:t>
      </w:r>
    </w:p>
    <w:p w:rsidR="009C6BDD" w:rsidRPr="00F57B69" w:rsidRDefault="009C6BDD" w:rsidP="009C6BDD">
      <w:pPr>
        <w:pStyle w:val="Corpodeltesto"/>
        <w:ind w:left="3432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PROCEDURA COMPARATIVA</w:t>
      </w:r>
    </w:p>
    <w:p w:rsidR="009C6BDD" w:rsidRPr="00F57B69" w:rsidRDefault="009C6BDD" w:rsidP="009C6BDD">
      <w:pPr>
        <w:pStyle w:val="Corpodeltesto"/>
        <w:spacing w:before="126" w:line="355" w:lineRule="auto"/>
        <w:ind w:left="3384" w:right="1864" w:hanging="1657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 xml:space="preserve">PER AFFIDAMENTO INCARICO PROFESSIONALE </w:t>
      </w:r>
      <w:proofErr w:type="spellStart"/>
      <w:r w:rsidRPr="00F57B69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F57B69">
        <w:rPr>
          <w:rFonts w:asciiTheme="minorHAnsi" w:hAnsiTheme="minorHAnsi" w:cstheme="minorHAnsi"/>
          <w:sz w:val="24"/>
          <w:szCs w:val="24"/>
        </w:rPr>
        <w:t xml:space="preserve"> PSICOLOGO PER SPORTELLO D’ASCOLTO</w:t>
      </w:r>
    </w:p>
    <w:p w:rsidR="009C6BDD" w:rsidRPr="00F57B69" w:rsidRDefault="009C6BDD" w:rsidP="009C6BDD">
      <w:pPr>
        <w:pStyle w:val="Corpodeltesto"/>
        <w:spacing w:before="94"/>
        <w:ind w:left="133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e, a tal fine,</w:t>
      </w:r>
    </w:p>
    <w:p w:rsidR="009C6BDD" w:rsidRPr="00F57B69" w:rsidRDefault="009C6BDD" w:rsidP="009C6BDD">
      <w:pPr>
        <w:pStyle w:val="Heading2"/>
        <w:spacing w:before="112"/>
        <w:ind w:left="2478" w:right="2995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DICHIARA"/>
      <w:bookmarkEnd w:id="1"/>
      <w:r w:rsidRPr="00F57B69">
        <w:rPr>
          <w:rFonts w:asciiTheme="minorHAnsi" w:hAnsiTheme="minorHAnsi" w:cstheme="minorHAnsi"/>
          <w:sz w:val="24"/>
          <w:szCs w:val="24"/>
        </w:rPr>
        <w:t>DICHIARA</w:t>
      </w:r>
    </w:p>
    <w:p w:rsidR="009C6BDD" w:rsidRPr="00F57B69" w:rsidRDefault="009C6BDD" w:rsidP="009C6BDD">
      <w:pPr>
        <w:pStyle w:val="Corpodel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  <w:tab w:val="left" w:pos="4411"/>
          <w:tab w:val="left" w:pos="9607"/>
        </w:tabs>
        <w:autoSpaceDE w:val="0"/>
        <w:autoSpaceDN w:val="0"/>
        <w:spacing w:before="94" w:after="0" w:line="240" w:lineRule="auto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>di essere</w:t>
      </w:r>
      <w:r w:rsidRPr="00F57B69">
        <w:rPr>
          <w:rFonts w:cstheme="minorHAnsi"/>
          <w:spacing w:val="-12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nato/a</w:t>
      </w:r>
      <w:r w:rsidRPr="00F57B69">
        <w:rPr>
          <w:rFonts w:cstheme="minorHAnsi"/>
          <w:spacing w:val="-2"/>
          <w:sz w:val="24"/>
          <w:szCs w:val="24"/>
        </w:rPr>
        <w:t xml:space="preserve"> </w:t>
      </w:r>
      <w:r w:rsidRPr="00F57B69">
        <w:rPr>
          <w:rFonts w:cstheme="minorHAnsi"/>
          <w:spacing w:val="-6"/>
          <w:sz w:val="24"/>
          <w:szCs w:val="24"/>
        </w:rPr>
        <w:t>il</w:t>
      </w:r>
      <w:r w:rsidRPr="00F57B69">
        <w:rPr>
          <w:rFonts w:cstheme="minorHAnsi"/>
          <w:spacing w:val="-6"/>
          <w:sz w:val="24"/>
          <w:szCs w:val="24"/>
          <w:u w:val="single"/>
        </w:rPr>
        <w:t xml:space="preserve"> </w:t>
      </w:r>
      <w:r w:rsidRPr="00F57B69">
        <w:rPr>
          <w:rFonts w:cstheme="minorHAnsi"/>
          <w:spacing w:val="-6"/>
          <w:sz w:val="24"/>
          <w:szCs w:val="24"/>
          <w:u w:val="single"/>
        </w:rPr>
        <w:tab/>
      </w:r>
      <w:r w:rsidRPr="00F57B69">
        <w:rPr>
          <w:rFonts w:cstheme="minorHAnsi"/>
          <w:spacing w:val="-3"/>
          <w:sz w:val="24"/>
          <w:szCs w:val="24"/>
        </w:rPr>
        <w:t>a</w:t>
      </w:r>
      <w:r w:rsidRPr="00F57B69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="00EC7B8D">
        <w:rPr>
          <w:rFonts w:cstheme="minorHAnsi"/>
          <w:spacing w:val="-3"/>
          <w:sz w:val="24"/>
          <w:szCs w:val="24"/>
          <w:u w:val="single"/>
        </w:rPr>
        <w:t>___________________________</w:t>
      </w:r>
      <w:r w:rsidRPr="00F57B69">
        <w:rPr>
          <w:rFonts w:cstheme="minorHAnsi"/>
          <w:sz w:val="24"/>
          <w:szCs w:val="24"/>
        </w:rPr>
        <w:t>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  <w:tab w:val="left" w:pos="5631"/>
          <w:tab w:val="left" w:pos="9607"/>
        </w:tabs>
        <w:autoSpaceDE w:val="0"/>
        <w:autoSpaceDN w:val="0"/>
        <w:spacing w:before="121" w:after="0" w:line="240" w:lineRule="auto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>di essere</w:t>
      </w:r>
      <w:r w:rsidRPr="00F57B69">
        <w:rPr>
          <w:rFonts w:cstheme="minorHAnsi"/>
          <w:spacing w:val="-12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residente</w:t>
      </w:r>
      <w:r w:rsidRPr="00F57B69">
        <w:rPr>
          <w:rFonts w:cstheme="minorHAnsi"/>
          <w:spacing w:val="-2"/>
          <w:sz w:val="24"/>
          <w:szCs w:val="24"/>
        </w:rPr>
        <w:t xml:space="preserve"> </w:t>
      </w:r>
      <w:r w:rsidRPr="00F57B69">
        <w:rPr>
          <w:rFonts w:cstheme="minorHAnsi"/>
          <w:spacing w:val="-5"/>
          <w:sz w:val="24"/>
          <w:szCs w:val="24"/>
        </w:rPr>
        <w:t>in</w:t>
      </w:r>
      <w:r w:rsidRPr="00F57B69">
        <w:rPr>
          <w:rFonts w:cstheme="minorHAnsi"/>
          <w:spacing w:val="-5"/>
          <w:sz w:val="24"/>
          <w:szCs w:val="24"/>
          <w:u w:val="single"/>
        </w:rPr>
        <w:t xml:space="preserve"> </w:t>
      </w:r>
      <w:r w:rsidRPr="00F57B69">
        <w:rPr>
          <w:rFonts w:cstheme="minorHAnsi"/>
          <w:spacing w:val="-5"/>
          <w:sz w:val="24"/>
          <w:szCs w:val="24"/>
          <w:u w:val="single"/>
        </w:rPr>
        <w:tab/>
      </w:r>
      <w:r w:rsidRPr="00F57B69">
        <w:rPr>
          <w:rFonts w:cstheme="minorHAnsi"/>
          <w:sz w:val="24"/>
          <w:szCs w:val="24"/>
        </w:rPr>
        <w:t>,</w:t>
      </w:r>
      <w:r w:rsidRPr="00F57B69">
        <w:rPr>
          <w:rFonts w:cstheme="minorHAnsi"/>
          <w:spacing w:val="11"/>
          <w:sz w:val="24"/>
          <w:szCs w:val="24"/>
        </w:rPr>
        <w:t xml:space="preserve"> </w:t>
      </w:r>
      <w:r w:rsidRPr="00F57B69">
        <w:rPr>
          <w:rFonts w:cstheme="minorHAnsi"/>
          <w:spacing w:val="-5"/>
          <w:sz w:val="24"/>
          <w:szCs w:val="24"/>
        </w:rPr>
        <w:t>via/piazza</w:t>
      </w:r>
      <w:r w:rsidRPr="00F57B69">
        <w:rPr>
          <w:rFonts w:cstheme="minorHAnsi"/>
          <w:spacing w:val="-5"/>
          <w:sz w:val="24"/>
          <w:szCs w:val="24"/>
          <w:u w:val="single"/>
        </w:rPr>
        <w:t xml:space="preserve"> </w:t>
      </w:r>
      <w:r w:rsidR="00EC7B8D">
        <w:rPr>
          <w:rFonts w:cstheme="minorHAnsi"/>
          <w:spacing w:val="-5"/>
          <w:sz w:val="24"/>
          <w:szCs w:val="24"/>
          <w:u w:val="single"/>
        </w:rPr>
        <w:t>_</w:t>
      </w:r>
      <w:r w:rsidRPr="00F57B69">
        <w:rPr>
          <w:rFonts w:cstheme="minorHAnsi"/>
          <w:sz w:val="24"/>
          <w:szCs w:val="24"/>
        </w:rPr>
        <w:t>;</w:t>
      </w:r>
    </w:p>
    <w:p w:rsidR="009C6BDD" w:rsidRPr="00F57B69" w:rsidRDefault="009C6BDD" w:rsidP="00EC7B8D">
      <w:pPr>
        <w:pStyle w:val="Corpodeltesto"/>
        <w:tabs>
          <w:tab w:val="left" w:pos="416"/>
          <w:tab w:val="left" w:pos="5189"/>
          <w:tab w:val="left" w:pos="9356"/>
          <w:tab w:val="left" w:pos="9498"/>
        </w:tabs>
        <w:spacing w:before="132" w:line="360" w:lineRule="auto"/>
        <w:ind w:left="416" w:right="724" w:hanging="284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-</w:t>
      </w:r>
      <w:r w:rsidRPr="00F57B69">
        <w:rPr>
          <w:rFonts w:asciiTheme="minorHAnsi" w:hAnsiTheme="minorHAnsi" w:cstheme="minorHAnsi"/>
          <w:sz w:val="24"/>
          <w:szCs w:val="24"/>
        </w:rPr>
        <w:tab/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57B69">
        <w:rPr>
          <w:rFonts w:asciiTheme="minorHAnsi" w:hAnsiTheme="minorHAnsi" w:cstheme="minorHAnsi"/>
          <w:sz w:val="24"/>
          <w:szCs w:val="24"/>
        </w:rPr>
        <w:t>,</w:t>
      </w:r>
      <w:r w:rsidRPr="00F57B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</w:rPr>
        <w:t>tel.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57B6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57B69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F57B69">
        <w:rPr>
          <w:rFonts w:asciiTheme="minorHAnsi" w:hAnsiTheme="minorHAnsi" w:cstheme="minorHAnsi"/>
          <w:sz w:val="24"/>
          <w:szCs w:val="24"/>
        </w:rPr>
        <w:t>: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57B69">
        <w:rPr>
          <w:rFonts w:asciiTheme="minorHAnsi" w:hAnsiTheme="minorHAnsi" w:cstheme="minorHAnsi"/>
          <w:spacing w:val="-18"/>
          <w:sz w:val="24"/>
          <w:szCs w:val="24"/>
        </w:rPr>
        <w:t>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  <w:tab w:val="left" w:pos="9655"/>
        </w:tabs>
        <w:autoSpaceDE w:val="0"/>
        <w:autoSpaceDN w:val="0"/>
        <w:spacing w:before="9" w:after="0" w:line="350" w:lineRule="auto"/>
        <w:ind w:right="700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essere </w:t>
      </w:r>
      <w:r w:rsidRPr="00F57B69">
        <w:rPr>
          <w:rFonts w:cstheme="minorHAnsi"/>
          <w:spacing w:val="-3"/>
          <w:sz w:val="24"/>
          <w:szCs w:val="24"/>
        </w:rPr>
        <w:t xml:space="preserve">in </w:t>
      </w:r>
      <w:r w:rsidRPr="00F57B69">
        <w:rPr>
          <w:rFonts w:cstheme="minorHAnsi"/>
          <w:sz w:val="24"/>
          <w:szCs w:val="24"/>
        </w:rPr>
        <w:t xml:space="preserve">possesso della cittadinanza </w:t>
      </w:r>
      <w:r w:rsidRPr="00F57B69">
        <w:rPr>
          <w:rFonts w:cstheme="minorHAnsi"/>
          <w:spacing w:val="-4"/>
          <w:sz w:val="24"/>
          <w:szCs w:val="24"/>
        </w:rPr>
        <w:t xml:space="preserve">italiana (ovvero </w:t>
      </w:r>
      <w:r w:rsidRPr="00F57B69">
        <w:rPr>
          <w:rFonts w:cstheme="minorHAnsi"/>
          <w:sz w:val="24"/>
          <w:szCs w:val="24"/>
        </w:rPr>
        <w:t xml:space="preserve">della cittadinanza di uno dei Paesi UE) secondo </w:t>
      </w:r>
      <w:r w:rsidRPr="00F57B69">
        <w:rPr>
          <w:rFonts w:cstheme="minorHAnsi"/>
          <w:spacing w:val="-3"/>
          <w:sz w:val="24"/>
          <w:szCs w:val="24"/>
        </w:rPr>
        <w:t xml:space="preserve">le </w:t>
      </w:r>
      <w:r w:rsidRPr="00F57B69">
        <w:rPr>
          <w:rFonts w:cstheme="minorHAnsi"/>
          <w:sz w:val="24"/>
          <w:szCs w:val="24"/>
        </w:rPr>
        <w:t>risultanze del</w:t>
      </w:r>
      <w:r w:rsidRPr="00F57B69">
        <w:rPr>
          <w:rFonts w:cstheme="minorHAnsi"/>
          <w:spacing w:val="-19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Comune</w:t>
      </w:r>
      <w:r w:rsidRPr="00F57B69">
        <w:rPr>
          <w:rFonts w:cstheme="minorHAnsi"/>
          <w:spacing w:val="-11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di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ab/>
      </w:r>
      <w:r w:rsidRPr="00F57B69">
        <w:rPr>
          <w:rFonts w:cstheme="minorHAnsi"/>
          <w:spacing w:val="-18"/>
          <w:sz w:val="24"/>
          <w:szCs w:val="24"/>
        </w:rPr>
        <w:t>;</w:t>
      </w:r>
    </w:p>
    <w:p w:rsidR="009C6BDD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  <w:tab w:val="left" w:pos="9655"/>
        </w:tabs>
        <w:autoSpaceDE w:val="0"/>
        <w:autoSpaceDN w:val="0"/>
        <w:spacing w:before="9" w:after="0" w:line="350" w:lineRule="auto"/>
        <w:ind w:right="700"/>
        <w:contextualSpacing w:val="0"/>
        <w:rPr>
          <w:rFonts w:cstheme="minorHAnsi"/>
          <w:sz w:val="24"/>
          <w:szCs w:val="24"/>
        </w:rPr>
      </w:pPr>
      <w:r>
        <w:tab/>
      </w:r>
      <w:r w:rsidRPr="00981B56">
        <w:rPr>
          <w:rFonts w:cstheme="minorHAnsi"/>
          <w:sz w:val="24"/>
          <w:szCs w:val="24"/>
        </w:rPr>
        <w:t>di godere dei diritti civili e politici;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  <w:tab w:val="left" w:pos="8973"/>
          <w:tab w:val="left" w:pos="9783"/>
        </w:tabs>
        <w:autoSpaceDE w:val="0"/>
        <w:autoSpaceDN w:val="0"/>
        <w:spacing w:before="15" w:after="0" w:line="355" w:lineRule="auto"/>
        <w:ind w:right="633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essere iscritto nelle </w:t>
      </w:r>
      <w:r w:rsidRPr="00F57B69">
        <w:rPr>
          <w:rFonts w:cstheme="minorHAnsi"/>
          <w:spacing w:val="-5"/>
          <w:sz w:val="24"/>
          <w:szCs w:val="24"/>
        </w:rPr>
        <w:t xml:space="preserve">liste </w:t>
      </w:r>
      <w:r w:rsidRPr="00F57B69">
        <w:rPr>
          <w:rFonts w:cstheme="minorHAnsi"/>
          <w:sz w:val="24"/>
          <w:szCs w:val="24"/>
        </w:rPr>
        <w:t xml:space="preserve">elettorali </w:t>
      </w:r>
      <w:r w:rsidRPr="00F57B69">
        <w:rPr>
          <w:rFonts w:cstheme="minorHAnsi"/>
          <w:spacing w:val="2"/>
          <w:sz w:val="24"/>
          <w:szCs w:val="24"/>
        </w:rPr>
        <w:t>del</w:t>
      </w:r>
      <w:r w:rsidRPr="00F57B69">
        <w:rPr>
          <w:rFonts w:cstheme="minorHAnsi"/>
          <w:spacing w:val="-45"/>
          <w:sz w:val="24"/>
          <w:szCs w:val="24"/>
        </w:rPr>
        <w:t xml:space="preserve"> </w:t>
      </w:r>
      <w:r>
        <w:rPr>
          <w:rFonts w:cstheme="minorHAnsi"/>
          <w:spacing w:val="-45"/>
          <w:sz w:val="24"/>
          <w:szCs w:val="24"/>
        </w:rPr>
        <w:t xml:space="preserve">   </w:t>
      </w:r>
      <w:r w:rsidRPr="00F57B69">
        <w:rPr>
          <w:rFonts w:cstheme="minorHAnsi"/>
          <w:sz w:val="24"/>
          <w:szCs w:val="24"/>
        </w:rPr>
        <w:t>Comune</w:t>
      </w:r>
      <w:r w:rsidRPr="00F57B69">
        <w:rPr>
          <w:rFonts w:cstheme="minorHAnsi"/>
          <w:spacing w:val="-2"/>
          <w:sz w:val="24"/>
          <w:szCs w:val="24"/>
        </w:rPr>
        <w:t xml:space="preserve"> </w:t>
      </w:r>
      <w:r w:rsidRPr="00F57B69">
        <w:rPr>
          <w:rFonts w:cstheme="minorHAnsi"/>
          <w:spacing w:val="-5"/>
          <w:sz w:val="24"/>
          <w:szCs w:val="24"/>
        </w:rPr>
        <w:t>di</w:t>
      </w:r>
      <w:r w:rsidRPr="00F57B69">
        <w:rPr>
          <w:rFonts w:cstheme="minorHAnsi"/>
          <w:spacing w:val="-5"/>
          <w:sz w:val="24"/>
          <w:szCs w:val="24"/>
          <w:u w:val="single"/>
        </w:rPr>
        <w:t xml:space="preserve"> </w:t>
      </w:r>
      <w:r w:rsidRPr="00F57B69">
        <w:rPr>
          <w:rFonts w:cstheme="minorHAnsi"/>
          <w:spacing w:val="-5"/>
          <w:sz w:val="24"/>
          <w:szCs w:val="24"/>
          <w:u w:val="single"/>
        </w:rPr>
        <w:tab/>
      </w:r>
      <w:r w:rsidRPr="00F57B69">
        <w:rPr>
          <w:rFonts w:cstheme="minorHAnsi"/>
          <w:sz w:val="24"/>
          <w:szCs w:val="24"/>
        </w:rPr>
        <w:t xml:space="preserve">ovvero di non essere iscritto o di esserne stato </w:t>
      </w:r>
      <w:r w:rsidRPr="00F57B69">
        <w:rPr>
          <w:rFonts w:cstheme="minorHAnsi"/>
          <w:spacing w:val="-3"/>
          <w:sz w:val="24"/>
          <w:szCs w:val="24"/>
        </w:rPr>
        <w:t xml:space="preserve">cancellato </w:t>
      </w:r>
      <w:r w:rsidRPr="00F57B69">
        <w:rPr>
          <w:rFonts w:cstheme="minorHAnsi"/>
          <w:sz w:val="24"/>
          <w:szCs w:val="24"/>
        </w:rPr>
        <w:t>per le seguenti</w:t>
      </w:r>
      <w:r w:rsidRPr="00F57B69">
        <w:rPr>
          <w:rFonts w:cstheme="minorHAnsi"/>
          <w:spacing w:val="-44"/>
          <w:sz w:val="24"/>
          <w:szCs w:val="24"/>
        </w:rPr>
        <w:t xml:space="preserve"> </w:t>
      </w:r>
      <w:r>
        <w:rPr>
          <w:rFonts w:cstheme="minorHAnsi"/>
          <w:spacing w:val="-44"/>
          <w:sz w:val="24"/>
          <w:szCs w:val="24"/>
        </w:rPr>
        <w:t xml:space="preserve">        </w:t>
      </w:r>
      <w:r w:rsidRPr="00F57B69">
        <w:rPr>
          <w:rFonts w:cstheme="minorHAnsi"/>
          <w:spacing w:val="-4"/>
          <w:sz w:val="24"/>
          <w:szCs w:val="24"/>
        </w:rPr>
        <w:t>motivazioni:</w:t>
      </w:r>
      <w:r w:rsidRPr="00F57B69">
        <w:rPr>
          <w:rFonts w:cstheme="minorHAnsi"/>
          <w:spacing w:val="-2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ab/>
      </w:r>
      <w:r w:rsidRPr="00F57B69">
        <w:rPr>
          <w:rFonts w:cstheme="minorHAnsi"/>
          <w:sz w:val="24"/>
          <w:szCs w:val="24"/>
          <w:u w:val="single"/>
        </w:rPr>
        <w:tab/>
      </w:r>
    </w:p>
    <w:p w:rsidR="009C6BDD" w:rsidRDefault="00645B06" w:rsidP="009C6BDD">
      <w:pPr>
        <w:pStyle w:val="Corpodeltesto"/>
        <w:spacing w:befor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line id="_x0000_s1026" style="position:absolute;z-index:-251656192;mso-wrap-distance-left:0;mso-wrap-distance-right:0;mso-position-horizontal-relative:page" from="70.8pt,12.35pt" to="535.6pt,12.35pt" strokeweight=".19486mm">
            <w10:wrap type="topAndBottom" anchorx="page"/>
          </v:line>
        </w:pict>
      </w:r>
      <w:r>
        <w:rPr>
          <w:rFonts w:asciiTheme="minorHAnsi" w:hAnsiTheme="minorHAnsi" w:cstheme="minorHAnsi"/>
          <w:sz w:val="24"/>
          <w:szCs w:val="24"/>
        </w:rPr>
        <w:pict>
          <v:line id="_x0000_s1027" style="position:absolute;z-index:-251655168;mso-wrap-distance-left:0;mso-wrap-distance-right:0;mso-position-horizontal-relative:page" from="70.8pt,31.45pt" to="535.6pt,31.45pt" strokeweight=".19486mm">
            <w10:wrap type="topAndBottom" anchorx="page"/>
          </v:line>
        </w:pict>
      </w:r>
    </w:p>
    <w:p w:rsidR="009C6BDD" w:rsidRPr="00DD63FD" w:rsidRDefault="009C6BDD" w:rsidP="009C6BDD">
      <w:pPr>
        <w:pStyle w:val="Corpodeltesto"/>
        <w:spacing w:before="6"/>
        <w:rPr>
          <w:rFonts w:asciiTheme="minorHAnsi" w:hAnsiTheme="minorHAnsi" w:cstheme="minorHAnsi"/>
          <w:sz w:val="24"/>
          <w:szCs w:val="24"/>
        </w:rPr>
      </w:pPr>
    </w:p>
    <w:p w:rsidR="009C6BDD" w:rsidRPr="00981B56" w:rsidRDefault="009C6BDD" w:rsidP="009C6BDD">
      <w:pPr>
        <w:pStyle w:val="Paragrafoelenco"/>
        <w:numPr>
          <w:ilvl w:val="0"/>
          <w:numId w:val="1"/>
        </w:numPr>
        <w:tabs>
          <w:tab w:val="left" w:pos="1493"/>
          <w:tab w:val="left" w:pos="1493"/>
        </w:tabs>
        <w:spacing w:before="29" w:after="0" w:line="250" w:lineRule="exact"/>
        <w:ind w:right="-1"/>
        <w:rPr>
          <w:rFonts w:cstheme="minorHAnsi"/>
          <w:sz w:val="24"/>
          <w:szCs w:val="24"/>
        </w:rPr>
      </w:pPr>
      <w:r w:rsidRPr="00DD63FD">
        <w:rPr>
          <w:rFonts w:cstheme="minorHAnsi"/>
          <w:color w:val="000000"/>
          <w:w w:val="102"/>
          <w:sz w:val="24"/>
          <w:szCs w:val="24"/>
        </w:rPr>
        <w:lastRenderedPageBreak/>
        <w:t xml:space="preserve">non  aver  riportato  condanne  penali  e  non  essere  destinatario  di  provvedimenti  che  riguardano </w:t>
      </w:r>
      <w:r w:rsidRPr="00DD63FD">
        <w:rPr>
          <w:rFonts w:cstheme="minorHAnsi"/>
          <w:color w:val="000000"/>
          <w:spacing w:val="1"/>
          <w:sz w:val="24"/>
          <w:szCs w:val="24"/>
        </w:rPr>
        <w:t xml:space="preserve">l’applicazione di misure di prevenzione, di decisioni civili e di provvedimenti amministrativi iscritti nel </w:t>
      </w:r>
      <w:r w:rsidRPr="00DD63FD">
        <w:rPr>
          <w:rFonts w:cstheme="minorHAnsi"/>
          <w:color w:val="000000"/>
          <w:sz w:val="24"/>
          <w:szCs w:val="24"/>
        </w:rPr>
        <w:t>casellario giudiziale;</w:t>
      </w:r>
    </w:p>
    <w:p w:rsidR="009C6BDD" w:rsidRPr="00DD63FD" w:rsidRDefault="009C6BDD" w:rsidP="009C6BDD">
      <w:pPr>
        <w:pStyle w:val="Paragrafoelenco"/>
        <w:tabs>
          <w:tab w:val="left" w:pos="1493"/>
          <w:tab w:val="left" w:pos="1493"/>
        </w:tabs>
        <w:spacing w:before="29" w:after="0" w:line="250" w:lineRule="exact"/>
        <w:ind w:left="416" w:right="-1"/>
        <w:rPr>
          <w:rFonts w:cstheme="minorHAnsi"/>
          <w:sz w:val="24"/>
          <w:szCs w:val="24"/>
        </w:rPr>
      </w:pPr>
    </w:p>
    <w:p w:rsidR="009C6BDD" w:rsidRPr="00E0461E" w:rsidRDefault="009C6BDD" w:rsidP="009C6BDD">
      <w:pPr>
        <w:pStyle w:val="Paragrafoelenco"/>
        <w:numPr>
          <w:ilvl w:val="0"/>
          <w:numId w:val="1"/>
        </w:numPr>
        <w:spacing w:before="28" w:after="0" w:line="253" w:lineRule="exact"/>
        <w:rPr>
          <w:rFonts w:cstheme="minorHAnsi"/>
          <w:sz w:val="24"/>
          <w:szCs w:val="24"/>
        </w:rPr>
      </w:pPr>
      <w:r w:rsidRPr="00DD63FD">
        <w:rPr>
          <w:rFonts w:cstheme="minorHAnsi"/>
          <w:color w:val="000000"/>
          <w:sz w:val="24"/>
          <w:szCs w:val="24"/>
        </w:rPr>
        <w:t>di  non essere a conoscenza di essere sottoposto a procedimenti penali;</w:t>
      </w:r>
    </w:p>
    <w:p w:rsidR="009C6BDD" w:rsidRPr="00E0461E" w:rsidRDefault="009C6BDD" w:rsidP="009C6BDD">
      <w:pPr>
        <w:pStyle w:val="Paragrafoelenco"/>
        <w:rPr>
          <w:rFonts w:cstheme="minorHAnsi"/>
          <w:sz w:val="24"/>
          <w:szCs w:val="24"/>
        </w:rPr>
      </w:pPr>
    </w:p>
    <w:p w:rsidR="009C6BDD" w:rsidRPr="008E2A44" w:rsidRDefault="009C6BDD" w:rsidP="009C6BDD">
      <w:pPr>
        <w:pStyle w:val="Paragrafoelenco"/>
        <w:numPr>
          <w:ilvl w:val="0"/>
          <w:numId w:val="1"/>
        </w:numPr>
        <w:spacing w:before="28" w:after="0" w:line="253" w:lineRule="exact"/>
        <w:rPr>
          <w:rFonts w:cstheme="minorHAnsi"/>
          <w:sz w:val="24"/>
          <w:szCs w:val="24"/>
        </w:rPr>
      </w:pPr>
      <w:r w:rsidRPr="008E2A44">
        <w:rPr>
          <w:rFonts w:cstheme="minorHAnsi"/>
          <w:color w:val="000000"/>
          <w:sz w:val="24"/>
          <w:szCs w:val="24"/>
        </w:rPr>
        <w:t>di essere in possesso dei requisiti essenziali previsti dal presente Avviso;</w:t>
      </w:r>
    </w:p>
    <w:p w:rsidR="009C6BDD" w:rsidRPr="00DD63FD" w:rsidRDefault="009C6BDD" w:rsidP="009C6BDD">
      <w:pPr>
        <w:spacing w:before="7" w:after="0" w:line="253" w:lineRule="exact"/>
        <w:rPr>
          <w:rFonts w:cstheme="minorHAnsi"/>
          <w:sz w:val="24"/>
          <w:szCs w:val="24"/>
        </w:rPr>
      </w:pPr>
    </w:p>
    <w:p w:rsidR="009C6BDD" w:rsidRDefault="009C6BDD" w:rsidP="009C6BDD">
      <w:pPr>
        <w:tabs>
          <w:tab w:val="left" w:pos="1493"/>
        </w:tabs>
        <w:spacing w:before="2" w:after="0" w:line="260" w:lineRule="exact"/>
        <w:ind w:right="959"/>
        <w:rPr>
          <w:rFonts w:cstheme="minorHAnsi"/>
          <w:color w:val="000000"/>
          <w:spacing w:val="1"/>
          <w:sz w:val="24"/>
          <w:szCs w:val="24"/>
        </w:rPr>
      </w:pPr>
      <w:r>
        <w:rPr>
          <w:rFonts w:cstheme="minorHAnsi"/>
          <w:color w:val="000000"/>
          <w:spacing w:val="1"/>
          <w:sz w:val="24"/>
          <w:szCs w:val="24"/>
        </w:rPr>
        <w:t xml:space="preserve">  </w:t>
      </w:r>
      <w:r w:rsidRPr="00B16829">
        <w:rPr>
          <w:rFonts w:cstheme="minorHAnsi"/>
          <w:color w:val="000000"/>
          <w:spacing w:val="1"/>
          <w:sz w:val="24"/>
          <w:szCs w:val="24"/>
        </w:rPr>
        <w:t xml:space="preserve"> </w:t>
      </w:r>
      <w:r>
        <w:rPr>
          <w:rFonts w:cstheme="minorHAnsi"/>
          <w:color w:val="000000"/>
          <w:spacing w:val="1"/>
          <w:sz w:val="24"/>
          <w:szCs w:val="24"/>
        </w:rPr>
        <w:t xml:space="preserve">-    di </w:t>
      </w:r>
      <w:r w:rsidRPr="00B16829">
        <w:rPr>
          <w:rFonts w:cstheme="minorHAnsi"/>
          <w:color w:val="000000"/>
          <w:spacing w:val="1"/>
          <w:sz w:val="24"/>
          <w:szCs w:val="24"/>
        </w:rPr>
        <w:t xml:space="preserve">essere in possesso del requisito della particolare e comprovata specializzazione </w:t>
      </w:r>
      <w:r>
        <w:rPr>
          <w:rFonts w:cstheme="minorHAnsi"/>
          <w:color w:val="000000"/>
          <w:spacing w:val="1"/>
          <w:sz w:val="24"/>
          <w:szCs w:val="24"/>
        </w:rPr>
        <w:t xml:space="preserve">   </w:t>
      </w:r>
    </w:p>
    <w:p w:rsidR="009C6BDD" w:rsidRDefault="009C6BDD" w:rsidP="009C6BDD">
      <w:pPr>
        <w:tabs>
          <w:tab w:val="left" w:pos="1493"/>
        </w:tabs>
        <w:spacing w:before="2" w:after="0" w:line="260" w:lineRule="exact"/>
        <w:ind w:right="959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pacing w:val="1"/>
          <w:sz w:val="24"/>
          <w:szCs w:val="24"/>
        </w:rPr>
        <w:t xml:space="preserve">          </w:t>
      </w:r>
      <w:r w:rsidRPr="00B16829">
        <w:rPr>
          <w:rFonts w:cstheme="minorHAnsi"/>
          <w:color w:val="000000"/>
          <w:spacing w:val="1"/>
          <w:sz w:val="24"/>
          <w:szCs w:val="24"/>
        </w:rPr>
        <w:t xml:space="preserve">strettamente correlata al </w:t>
      </w:r>
      <w:r w:rsidRPr="00B16829">
        <w:rPr>
          <w:rFonts w:cstheme="minorHAnsi"/>
          <w:color w:val="000000"/>
          <w:sz w:val="24"/>
          <w:szCs w:val="24"/>
        </w:rPr>
        <w:t>contenuto della prestazione richiesta;</w:t>
      </w:r>
    </w:p>
    <w:p w:rsidR="009C6BDD" w:rsidRPr="00B16829" w:rsidRDefault="009C6BDD" w:rsidP="009C6BDD">
      <w:pPr>
        <w:tabs>
          <w:tab w:val="left" w:pos="1493"/>
        </w:tabs>
        <w:spacing w:before="2" w:after="0" w:line="260" w:lineRule="exact"/>
        <w:ind w:right="959"/>
        <w:rPr>
          <w:rFonts w:cstheme="minorHAnsi"/>
          <w:sz w:val="24"/>
          <w:szCs w:val="24"/>
        </w:rPr>
      </w:pPr>
    </w:p>
    <w:p w:rsidR="009C6BDD" w:rsidRPr="00DD63FD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</w:tabs>
        <w:autoSpaceDE w:val="0"/>
        <w:autoSpaceDN w:val="0"/>
        <w:spacing w:before="89" w:after="0" w:line="355" w:lineRule="auto"/>
        <w:ind w:right="1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</w:t>
      </w:r>
      <w:r w:rsidRPr="00B16829">
        <w:rPr>
          <w:rFonts w:cstheme="minorHAnsi"/>
          <w:color w:val="000000"/>
          <w:sz w:val="24"/>
          <w:szCs w:val="24"/>
        </w:rPr>
        <w:t xml:space="preserve">  aver preso visione dell’Avviso e di approvarne senza riserva ogni contenuto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</w:tabs>
        <w:autoSpaceDE w:val="0"/>
        <w:autoSpaceDN w:val="0"/>
        <w:spacing w:before="89" w:after="0" w:line="355" w:lineRule="auto"/>
        <w:ind w:right="1714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non aver riportato </w:t>
      </w:r>
      <w:r w:rsidRPr="00F57B69">
        <w:rPr>
          <w:rFonts w:cstheme="minorHAnsi"/>
          <w:spacing w:val="-3"/>
          <w:sz w:val="24"/>
          <w:szCs w:val="24"/>
        </w:rPr>
        <w:t xml:space="preserve">condanne </w:t>
      </w:r>
      <w:r w:rsidRPr="00F57B69">
        <w:rPr>
          <w:rFonts w:cstheme="minorHAnsi"/>
          <w:sz w:val="24"/>
          <w:szCs w:val="24"/>
        </w:rPr>
        <w:t>penali e di non essere destinatario di procedimenti</w:t>
      </w:r>
      <w:r w:rsidRPr="00F57B69">
        <w:rPr>
          <w:rFonts w:cstheme="minorHAnsi"/>
          <w:spacing w:val="-37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 xml:space="preserve">e/o provvedimenti </w:t>
      </w:r>
      <w:r w:rsidRPr="00F57B69">
        <w:rPr>
          <w:rFonts w:cstheme="minorHAnsi"/>
          <w:spacing w:val="-3"/>
          <w:sz w:val="24"/>
          <w:szCs w:val="24"/>
        </w:rPr>
        <w:t xml:space="preserve">che </w:t>
      </w:r>
      <w:r w:rsidRPr="00F57B69">
        <w:rPr>
          <w:rFonts w:cstheme="minorHAnsi"/>
          <w:sz w:val="24"/>
          <w:szCs w:val="24"/>
        </w:rPr>
        <w:t xml:space="preserve">riguardano </w:t>
      </w:r>
      <w:r w:rsidRPr="00F57B69">
        <w:rPr>
          <w:rFonts w:cstheme="minorHAnsi"/>
          <w:spacing w:val="-4"/>
          <w:sz w:val="24"/>
          <w:szCs w:val="24"/>
        </w:rPr>
        <w:t xml:space="preserve">l’applicazione </w:t>
      </w:r>
      <w:r w:rsidRPr="00F57B69">
        <w:rPr>
          <w:rFonts w:cstheme="minorHAnsi"/>
          <w:sz w:val="24"/>
          <w:szCs w:val="24"/>
        </w:rPr>
        <w:t>di misure di</w:t>
      </w:r>
      <w:r w:rsidRPr="00F57B69">
        <w:rPr>
          <w:rFonts w:cstheme="minorHAnsi"/>
          <w:spacing w:val="4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sicurezza;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283"/>
          <w:tab w:val="left" w:pos="284"/>
          <w:tab w:val="left" w:pos="9587"/>
        </w:tabs>
        <w:autoSpaceDE w:val="0"/>
        <w:autoSpaceDN w:val="0"/>
        <w:spacing w:before="11" w:after="0" w:line="240" w:lineRule="auto"/>
        <w:ind w:right="696" w:hanging="417"/>
        <w:contextualSpacing w:val="0"/>
        <w:jc w:val="right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essere </w:t>
      </w:r>
      <w:r w:rsidRPr="00F57B69">
        <w:rPr>
          <w:rFonts w:cstheme="minorHAnsi"/>
          <w:spacing w:val="-3"/>
          <w:sz w:val="24"/>
          <w:szCs w:val="24"/>
        </w:rPr>
        <w:t xml:space="preserve">in </w:t>
      </w:r>
      <w:r w:rsidRPr="00F57B69">
        <w:rPr>
          <w:rFonts w:cstheme="minorHAnsi"/>
          <w:sz w:val="24"/>
          <w:szCs w:val="24"/>
        </w:rPr>
        <w:t>possesso del seguente titolo di studio</w:t>
      </w:r>
      <w:r w:rsidRPr="00F57B69">
        <w:rPr>
          <w:rFonts w:cstheme="minorHAnsi"/>
          <w:spacing w:val="-6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ab/>
      </w:r>
    </w:p>
    <w:p w:rsidR="009C6BDD" w:rsidRDefault="009C6BDD" w:rsidP="009C6BDD">
      <w:pPr>
        <w:pStyle w:val="Corpodeltesto"/>
        <w:tabs>
          <w:tab w:val="left" w:pos="9181"/>
        </w:tabs>
        <w:spacing w:before="126"/>
        <w:ind w:right="757"/>
        <w:jc w:val="right"/>
        <w:rPr>
          <w:rFonts w:asciiTheme="minorHAnsi" w:hAnsiTheme="minorHAnsi" w:cstheme="minorHAnsi"/>
          <w:sz w:val="24"/>
          <w:szCs w:val="24"/>
          <w:u w:val="single"/>
        </w:rPr>
      </w:pPr>
      <w:r w:rsidRPr="00F57B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C6BDD" w:rsidRDefault="009C6BDD" w:rsidP="009C6BDD">
      <w:pPr>
        <w:pStyle w:val="Corpodeltesto"/>
        <w:tabs>
          <w:tab w:val="left" w:pos="9181"/>
        </w:tabs>
        <w:spacing w:before="126"/>
        <w:ind w:right="757"/>
        <w:jc w:val="right"/>
        <w:rPr>
          <w:rFonts w:asciiTheme="minorHAnsi" w:hAnsiTheme="minorHAnsi" w:cstheme="minorHAnsi"/>
          <w:sz w:val="24"/>
          <w:szCs w:val="24"/>
          <w:u w:val="single"/>
        </w:rPr>
      </w:pP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  <w:tab w:val="left" w:pos="4051"/>
          <w:tab w:val="left" w:pos="9792"/>
        </w:tabs>
        <w:autoSpaceDE w:val="0"/>
        <w:autoSpaceDN w:val="0"/>
        <w:spacing w:before="74" w:after="0" w:line="360" w:lineRule="auto"/>
        <w:ind w:right="624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essere iscritto </w:t>
      </w:r>
      <w:r w:rsidRPr="00F57B69">
        <w:rPr>
          <w:rFonts w:cstheme="minorHAnsi"/>
          <w:spacing w:val="-5"/>
          <w:sz w:val="24"/>
          <w:szCs w:val="24"/>
        </w:rPr>
        <w:t xml:space="preserve">all’Albo </w:t>
      </w:r>
      <w:r w:rsidRPr="00F57B69">
        <w:rPr>
          <w:rFonts w:cstheme="minorHAnsi"/>
          <w:sz w:val="24"/>
          <w:szCs w:val="24"/>
        </w:rPr>
        <w:t>degli</w:t>
      </w:r>
      <w:r w:rsidRPr="00F57B69">
        <w:rPr>
          <w:rFonts w:cstheme="minorHAnsi"/>
          <w:spacing w:val="-10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Psicologi</w:t>
      </w:r>
      <w:r w:rsidRPr="00F57B69">
        <w:rPr>
          <w:rFonts w:cstheme="minorHAnsi"/>
          <w:spacing w:val="-9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di</w:t>
      </w:r>
      <w:r w:rsidRPr="00F57B69">
        <w:rPr>
          <w:rFonts w:cstheme="minorHAnsi"/>
          <w:spacing w:val="-4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 xml:space="preserve"> ___________</w:t>
      </w:r>
      <w:r w:rsidRPr="00F57B69">
        <w:rPr>
          <w:rFonts w:cstheme="minorHAnsi"/>
          <w:sz w:val="24"/>
          <w:szCs w:val="24"/>
        </w:rPr>
        <w:t>dall’anno</w:t>
      </w:r>
      <w:r>
        <w:rPr>
          <w:rFonts w:cstheme="minorHAnsi"/>
          <w:sz w:val="24"/>
          <w:szCs w:val="24"/>
        </w:rPr>
        <w:t>__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</w:rPr>
        <w:t>;</w:t>
      </w:r>
    </w:p>
    <w:p w:rsidR="009C6BDD" w:rsidRPr="00981B56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after="0" w:line="357" w:lineRule="auto"/>
        <w:ind w:left="421" w:right="625" w:hanging="288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dichiarare disponibilità immediata ad assumere l’incarico, </w:t>
      </w:r>
      <w:r w:rsidRPr="00F57B69">
        <w:rPr>
          <w:rFonts w:cstheme="minorHAnsi"/>
          <w:spacing w:val="-4"/>
          <w:sz w:val="24"/>
          <w:szCs w:val="24"/>
        </w:rPr>
        <w:t>previo</w:t>
      </w:r>
      <w:r w:rsidRPr="00F57B69">
        <w:rPr>
          <w:rFonts w:cstheme="minorHAnsi"/>
          <w:spacing w:val="53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 xml:space="preserve">contratto, </w:t>
      </w:r>
      <w:r w:rsidRPr="00F57B69">
        <w:rPr>
          <w:rFonts w:cstheme="minorHAnsi"/>
          <w:spacing w:val="-3"/>
          <w:sz w:val="24"/>
          <w:szCs w:val="24"/>
        </w:rPr>
        <w:t xml:space="preserve">in </w:t>
      </w:r>
      <w:r w:rsidRPr="00F57B69">
        <w:rPr>
          <w:rFonts w:cstheme="minorHAnsi"/>
          <w:sz w:val="24"/>
          <w:szCs w:val="24"/>
        </w:rPr>
        <w:t xml:space="preserve">orario pomeridiano o antimeridiano secondo il </w:t>
      </w:r>
      <w:r w:rsidRPr="00F57B69">
        <w:rPr>
          <w:rFonts w:cstheme="minorHAnsi"/>
          <w:spacing w:val="-4"/>
          <w:sz w:val="24"/>
          <w:szCs w:val="24"/>
        </w:rPr>
        <w:t xml:space="preserve">calendario </w:t>
      </w:r>
      <w:r w:rsidRPr="00F57B69">
        <w:rPr>
          <w:rFonts w:cstheme="minorHAnsi"/>
          <w:sz w:val="24"/>
          <w:szCs w:val="24"/>
        </w:rPr>
        <w:t xml:space="preserve">concordato </w:t>
      </w:r>
      <w:r w:rsidRPr="00F57B69">
        <w:rPr>
          <w:rFonts w:cstheme="minorHAnsi"/>
          <w:spacing w:val="-3"/>
          <w:sz w:val="24"/>
          <w:szCs w:val="24"/>
        </w:rPr>
        <w:t xml:space="preserve">con </w:t>
      </w:r>
      <w:r w:rsidRPr="00F57B69">
        <w:rPr>
          <w:rFonts w:cstheme="minorHAnsi"/>
          <w:sz w:val="24"/>
          <w:szCs w:val="24"/>
        </w:rPr>
        <w:t>il Dirigente Scolastico e il docente referente del</w:t>
      </w:r>
      <w:r w:rsidRPr="00F57B69">
        <w:rPr>
          <w:rFonts w:cstheme="minorHAnsi"/>
          <w:spacing w:val="-16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progetto;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  <w:tab w:val="left" w:pos="7931"/>
        </w:tabs>
        <w:autoSpaceDE w:val="0"/>
        <w:autoSpaceDN w:val="0"/>
        <w:spacing w:before="131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>di avere il seguente</w:t>
      </w:r>
      <w:r w:rsidRPr="00F57B69">
        <w:rPr>
          <w:rFonts w:cstheme="minorHAnsi"/>
          <w:spacing w:val="-10"/>
          <w:sz w:val="24"/>
          <w:szCs w:val="24"/>
        </w:rPr>
        <w:t xml:space="preserve"> </w:t>
      </w:r>
      <w:r w:rsidRPr="00F57B69">
        <w:rPr>
          <w:rFonts w:cstheme="minorHAnsi"/>
          <w:spacing w:val="-4"/>
          <w:sz w:val="24"/>
          <w:szCs w:val="24"/>
        </w:rPr>
        <w:t>codice</w:t>
      </w:r>
      <w:r w:rsidRPr="00F57B69">
        <w:rPr>
          <w:rFonts w:cstheme="minorHAnsi"/>
          <w:spacing w:val="-12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fiscale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ab/>
      </w:r>
      <w:r w:rsidRPr="00F57B69">
        <w:rPr>
          <w:rFonts w:cstheme="minorHAnsi"/>
          <w:sz w:val="24"/>
          <w:szCs w:val="24"/>
        </w:rPr>
        <w:t>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</w:tabs>
        <w:autoSpaceDE w:val="0"/>
        <w:autoSpaceDN w:val="0"/>
        <w:spacing w:before="126" w:after="0" w:line="360" w:lineRule="auto"/>
        <w:ind w:left="421" w:right="1130" w:hanging="288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che </w:t>
      </w:r>
      <w:r w:rsidRPr="00F57B69">
        <w:rPr>
          <w:rFonts w:cstheme="minorHAnsi"/>
          <w:spacing w:val="-5"/>
          <w:sz w:val="24"/>
          <w:szCs w:val="24"/>
        </w:rPr>
        <w:t xml:space="preserve">l’indirizzo </w:t>
      </w:r>
      <w:r w:rsidRPr="00F57B69">
        <w:rPr>
          <w:rFonts w:cstheme="minorHAnsi"/>
          <w:sz w:val="24"/>
          <w:szCs w:val="24"/>
        </w:rPr>
        <w:t xml:space="preserve">al quale </w:t>
      </w:r>
      <w:r w:rsidRPr="00F57B69">
        <w:rPr>
          <w:rFonts w:cstheme="minorHAnsi"/>
          <w:spacing w:val="-3"/>
          <w:sz w:val="24"/>
          <w:szCs w:val="24"/>
        </w:rPr>
        <w:t xml:space="preserve">deve </w:t>
      </w:r>
      <w:r w:rsidRPr="00F57B69">
        <w:rPr>
          <w:rFonts w:cstheme="minorHAnsi"/>
          <w:sz w:val="24"/>
          <w:szCs w:val="24"/>
        </w:rPr>
        <w:t xml:space="preserve">essere fatta pervenire ogni comunicazione </w:t>
      </w:r>
      <w:r w:rsidRPr="00F57B69">
        <w:rPr>
          <w:rFonts w:cstheme="minorHAnsi"/>
          <w:spacing w:val="-5"/>
          <w:sz w:val="24"/>
          <w:szCs w:val="24"/>
        </w:rPr>
        <w:t xml:space="preserve">relativa </w:t>
      </w:r>
      <w:r w:rsidRPr="00F57B69">
        <w:rPr>
          <w:rFonts w:cstheme="minorHAnsi"/>
          <w:sz w:val="24"/>
          <w:szCs w:val="24"/>
        </w:rPr>
        <w:t>alla presente selezione è il</w:t>
      </w:r>
      <w:r w:rsidRPr="00F57B69">
        <w:rPr>
          <w:rFonts w:cstheme="minorHAnsi"/>
          <w:spacing w:val="-4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seguente:</w:t>
      </w:r>
    </w:p>
    <w:p w:rsidR="009C6BDD" w:rsidRPr="00F57B69" w:rsidRDefault="00645B06" w:rsidP="009C6BDD">
      <w:pPr>
        <w:pStyle w:val="Corpodeltesto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line id="_x0000_s1028" style="position:absolute;z-index:-251654144;mso-wrap-distance-left:0;mso-wrap-distance-right:0;mso-position-horizontal-relative:page" from="70.8pt,12.25pt" to="529.45pt,12.25pt" strokeweight=".19486mm">
            <w10:wrap type="topAndBottom" anchorx="page"/>
          </v:line>
        </w:pic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  <w:tab w:val="left" w:pos="4051"/>
          <w:tab w:val="left" w:pos="9792"/>
        </w:tabs>
        <w:autoSpaceDE w:val="0"/>
        <w:autoSpaceDN w:val="0"/>
        <w:spacing w:before="74" w:after="0" w:line="360" w:lineRule="auto"/>
        <w:ind w:right="624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essere iscritto </w:t>
      </w:r>
      <w:r w:rsidRPr="00F57B69">
        <w:rPr>
          <w:rFonts w:cstheme="minorHAnsi"/>
          <w:spacing w:val="-5"/>
          <w:sz w:val="24"/>
          <w:szCs w:val="24"/>
        </w:rPr>
        <w:t xml:space="preserve">all’Albo </w:t>
      </w:r>
      <w:r w:rsidRPr="00F57B69">
        <w:rPr>
          <w:rFonts w:cstheme="minorHAnsi"/>
          <w:sz w:val="24"/>
          <w:szCs w:val="24"/>
        </w:rPr>
        <w:t>degli</w:t>
      </w:r>
      <w:r w:rsidRPr="00F57B69">
        <w:rPr>
          <w:rFonts w:cstheme="minorHAnsi"/>
          <w:spacing w:val="-10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Psicologi</w:t>
      </w:r>
      <w:r w:rsidRPr="00F57B69">
        <w:rPr>
          <w:rFonts w:cstheme="minorHAnsi"/>
          <w:spacing w:val="-9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di</w:t>
      </w:r>
      <w:r w:rsidRPr="00F57B69">
        <w:rPr>
          <w:rFonts w:cstheme="minorHAnsi"/>
          <w:spacing w:val="-4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 xml:space="preserve"> ___________</w:t>
      </w:r>
      <w:r w:rsidRPr="00F57B69">
        <w:rPr>
          <w:rFonts w:cstheme="minorHAnsi"/>
          <w:sz w:val="24"/>
          <w:szCs w:val="24"/>
        </w:rPr>
        <w:t>dall’anno</w:t>
      </w:r>
      <w:r>
        <w:rPr>
          <w:rFonts w:cstheme="minorHAnsi"/>
          <w:sz w:val="24"/>
          <w:szCs w:val="24"/>
        </w:rPr>
        <w:t>____</w:t>
      </w:r>
      <w:r w:rsidRPr="00F57B69">
        <w:rPr>
          <w:rFonts w:cstheme="minorHAnsi"/>
          <w:sz w:val="24"/>
          <w:szCs w:val="24"/>
        </w:rPr>
        <w:t>;</w:t>
      </w: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</w:t>
      </w:r>
      <w:r>
        <w:rPr>
          <w:rFonts w:ascii="Arial" w:hAnsi="Arial" w:cs="Arial"/>
          <w:b/>
          <w:bCs/>
        </w:rPr>
        <w:t xml:space="preserve"> </w:t>
      </w:r>
      <w:r w:rsidRPr="00981B56">
        <w:rPr>
          <w:rFonts w:ascii="Arial" w:hAnsi="Arial" w:cs="Arial"/>
          <w:b/>
          <w:bCs/>
        </w:rPr>
        <w:t>seguente titolo di studio</w:t>
      </w:r>
      <w:r w:rsidRPr="00981B56">
        <w:rPr>
          <w:rFonts w:ascii="Arial" w:hAnsi="Arial" w:cs="Arial"/>
        </w:rPr>
        <w:t>: 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del/i seguente secondo titolo di studio</w:t>
      </w:r>
      <w:r w:rsidRPr="00981B56">
        <w:rPr>
          <w:rFonts w:ascii="Arial" w:hAnsi="Arial" w:cs="Arial"/>
        </w:rPr>
        <w:t>: 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del/i seguente/i titolo/i di specializzazione post laurea</w:t>
      </w:r>
      <w:r w:rsidRPr="00981B56">
        <w:rPr>
          <w:rFonts w:ascii="Arial" w:hAnsi="Arial" w:cs="Arial"/>
        </w:rPr>
        <w:t xml:space="preserve">: </w:t>
      </w:r>
    </w:p>
    <w:p w:rsidR="009C6BDD" w:rsidRDefault="009C6BDD" w:rsidP="009C6BD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23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3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234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______________________________________________</w:t>
      </w:r>
    </w:p>
    <w:p w:rsidR="009C6BDD" w:rsidRPr="00E0461E" w:rsidRDefault="009C6BDD" w:rsidP="009C6BDD">
      <w:pPr>
        <w:pStyle w:val="Paragrafoelenco"/>
        <w:autoSpaceDE w:val="0"/>
        <w:autoSpaceDN w:val="0"/>
        <w:adjustRightInd w:val="0"/>
        <w:spacing w:line="360" w:lineRule="auto"/>
        <w:ind w:left="416" w:right="-234"/>
        <w:rPr>
          <w:rFonts w:ascii="Arial" w:hAnsi="Arial" w:cs="Arial"/>
        </w:rPr>
      </w:pP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del/i seguente/i dottorato</w:t>
      </w:r>
      <w:r w:rsidRPr="00981B56">
        <w:rPr>
          <w:rFonts w:ascii="Arial" w:hAnsi="Arial" w:cs="Arial"/>
        </w:rPr>
        <w:t>: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della seguente specializzazione</w:t>
      </w:r>
      <w:r w:rsidRPr="00981B56">
        <w:rPr>
          <w:rFonts w:ascii="Arial" w:hAnsi="Arial" w:cs="Arial"/>
        </w:rPr>
        <w:t>: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t>di essere in possesso del seguente altro master in mediazione familiare</w:t>
      </w:r>
      <w:r w:rsidRPr="00981B56">
        <w:rPr>
          <w:rFonts w:ascii="Arial" w:hAnsi="Arial" w:cs="Arial"/>
        </w:rPr>
        <w:t>: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 w:rsidRPr="00981B56">
        <w:rPr>
          <w:rFonts w:ascii="Arial" w:hAnsi="Arial" w:cs="Arial"/>
          <w:b/>
          <w:bCs/>
        </w:rPr>
        <w:lastRenderedPageBreak/>
        <w:t>di essere in possesso del seguente master connesso alle aree tematiche oggetto del presente bando: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>conseguito il __________________, presso ___________________________________________</w:t>
      </w:r>
    </w:p>
    <w:p w:rsidR="009C6BDD" w:rsidRPr="00981B56" w:rsidRDefault="009C6BDD" w:rsidP="009C6B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  <w:b/>
          <w:bCs/>
        </w:rPr>
      </w:pPr>
      <w:r w:rsidRPr="00981B56">
        <w:rPr>
          <w:rFonts w:ascii="Arial" w:hAnsi="Arial" w:cs="Arial"/>
          <w:b/>
          <w:bCs/>
        </w:rPr>
        <w:t>di aver avuto le seguenti esperienze professionali:</w:t>
      </w: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4077"/>
        <w:gridCol w:w="2977"/>
        <w:gridCol w:w="2728"/>
      </w:tblGrid>
      <w:tr w:rsidR="009C6BDD" w:rsidTr="00A94525"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9C6BDD" w:rsidTr="00A94525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</w:tr>
      <w:tr w:rsidR="009C6BDD" w:rsidTr="00A94525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</w:tr>
      <w:tr w:rsidR="009C6BDD" w:rsidTr="00A94525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</w:tr>
      <w:tr w:rsidR="009C6BDD" w:rsidTr="00A94525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</w:tr>
      <w:tr w:rsidR="009C6BDD" w:rsidTr="00A94525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C6BDD" w:rsidRDefault="009C6BDD" w:rsidP="00A94525">
            <w:pPr>
              <w:autoSpaceDE w:val="0"/>
              <w:autoSpaceDN w:val="0"/>
              <w:adjustRightInd w:val="0"/>
              <w:spacing w:line="360" w:lineRule="auto"/>
              <w:ind w:right="-234"/>
              <w:rPr>
                <w:rFonts w:ascii="Arial" w:hAnsi="Arial" w:cs="Arial"/>
              </w:rPr>
            </w:pPr>
          </w:p>
        </w:tc>
      </w:tr>
    </w:tbl>
    <w:p w:rsidR="009C6BDD" w:rsidRDefault="009C6BDD" w:rsidP="009C6BDD">
      <w:pPr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</w:rPr>
      </w:pPr>
    </w:p>
    <w:p w:rsidR="009C6BDD" w:rsidRPr="00981B56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after="0" w:line="357" w:lineRule="auto"/>
        <w:ind w:left="421" w:right="625" w:hanging="288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di dichiarare disponibilità immediata ad assumere l’incarico, </w:t>
      </w:r>
      <w:r w:rsidRPr="00F57B69">
        <w:rPr>
          <w:rFonts w:cstheme="minorHAnsi"/>
          <w:spacing w:val="-4"/>
          <w:sz w:val="24"/>
          <w:szCs w:val="24"/>
        </w:rPr>
        <w:t>previo</w:t>
      </w:r>
      <w:r w:rsidRPr="00F57B69">
        <w:rPr>
          <w:rFonts w:cstheme="minorHAnsi"/>
          <w:spacing w:val="53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 xml:space="preserve">contratto, </w:t>
      </w:r>
      <w:r w:rsidRPr="00F57B69">
        <w:rPr>
          <w:rFonts w:cstheme="minorHAnsi"/>
          <w:spacing w:val="-3"/>
          <w:sz w:val="24"/>
          <w:szCs w:val="24"/>
        </w:rPr>
        <w:t xml:space="preserve">in </w:t>
      </w:r>
      <w:r w:rsidRPr="00F57B69">
        <w:rPr>
          <w:rFonts w:cstheme="minorHAnsi"/>
          <w:sz w:val="24"/>
          <w:szCs w:val="24"/>
        </w:rPr>
        <w:t xml:space="preserve">orario pomeridiano o antimeridiano secondo il </w:t>
      </w:r>
      <w:r w:rsidRPr="00F57B69">
        <w:rPr>
          <w:rFonts w:cstheme="minorHAnsi"/>
          <w:spacing w:val="-4"/>
          <w:sz w:val="24"/>
          <w:szCs w:val="24"/>
        </w:rPr>
        <w:t xml:space="preserve">calendario </w:t>
      </w:r>
      <w:r w:rsidRPr="00F57B69">
        <w:rPr>
          <w:rFonts w:cstheme="minorHAnsi"/>
          <w:sz w:val="24"/>
          <w:szCs w:val="24"/>
        </w:rPr>
        <w:t xml:space="preserve">concordato </w:t>
      </w:r>
      <w:r w:rsidRPr="00F57B69">
        <w:rPr>
          <w:rFonts w:cstheme="minorHAnsi"/>
          <w:spacing w:val="-3"/>
          <w:sz w:val="24"/>
          <w:szCs w:val="24"/>
        </w:rPr>
        <w:t xml:space="preserve">con </w:t>
      </w:r>
      <w:r w:rsidRPr="00F57B69">
        <w:rPr>
          <w:rFonts w:cstheme="minorHAnsi"/>
          <w:sz w:val="24"/>
          <w:szCs w:val="24"/>
        </w:rPr>
        <w:t>il Dirigente Scolastico e il docente referente del</w:t>
      </w:r>
      <w:r w:rsidRPr="00F57B69">
        <w:rPr>
          <w:rFonts w:cstheme="minorHAnsi"/>
          <w:spacing w:val="-16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progetto;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  <w:tab w:val="left" w:pos="7931"/>
        </w:tabs>
        <w:autoSpaceDE w:val="0"/>
        <w:autoSpaceDN w:val="0"/>
        <w:spacing w:before="131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>di avere il seguente</w:t>
      </w:r>
      <w:r w:rsidRPr="00F57B69">
        <w:rPr>
          <w:rFonts w:cstheme="minorHAnsi"/>
          <w:spacing w:val="-10"/>
          <w:sz w:val="24"/>
          <w:szCs w:val="24"/>
        </w:rPr>
        <w:t xml:space="preserve"> </w:t>
      </w:r>
      <w:r w:rsidRPr="00F57B69">
        <w:rPr>
          <w:rFonts w:cstheme="minorHAnsi"/>
          <w:spacing w:val="-4"/>
          <w:sz w:val="24"/>
          <w:szCs w:val="24"/>
        </w:rPr>
        <w:t>codice</w:t>
      </w:r>
      <w:r w:rsidRPr="00F57B69">
        <w:rPr>
          <w:rFonts w:cstheme="minorHAnsi"/>
          <w:spacing w:val="-12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fiscale</w:t>
      </w:r>
      <w:r w:rsidRPr="00F57B69">
        <w:rPr>
          <w:rFonts w:cstheme="minorHAnsi"/>
          <w:sz w:val="24"/>
          <w:szCs w:val="24"/>
          <w:u w:val="single"/>
        </w:rPr>
        <w:t xml:space="preserve"> </w:t>
      </w:r>
      <w:r w:rsidRPr="00F57B6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____________</w:t>
      </w:r>
      <w:r w:rsidRPr="00F57B69">
        <w:rPr>
          <w:rFonts w:cstheme="minorHAnsi"/>
          <w:sz w:val="24"/>
          <w:szCs w:val="24"/>
        </w:rPr>
        <w:t>;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6"/>
          <w:tab w:val="left" w:pos="417"/>
        </w:tabs>
        <w:autoSpaceDE w:val="0"/>
        <w:autoSpaceDN w:val="0"/>
        <w:spacing w:before="126" w:after="0" w:line="360" w:lineRule="auto"/>
        <w:ind w:left="421" w:right="1130" w:hanging="288"/>
        <w:contextualSpacing w:val="0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che </w:t>
      </w:r>
      <w:r w:rsidRPr="00F57B69">
        <w:rPr>
          <w:rFonts w:cstheme="minorHAnsi"/>
          <w:spacing w:val="-5"/>
          <w:sz w:val="24"/>
          <w:szCs w:val="24"/>
        </w:rPr>
        <w:t xml:space="preserve">l’indirizzo </w:t>
      </w:r>
      <w:r w:rsidRPr="00F57B69">
        <w:rPr>
          <w:rFonts w:cstheme="minorHAnsi"/>
          <w:sz w:val="24"/>
          <w:szCs w:val="24"/>
        </w:rPr>
        <w:t xml:space="preserve">al quale </w:t>
      </w:r>
      <w:r w:rsidRPr="00F57B69">
        <w:rPr>
          <w:rFonts w:cstheme="minorHAnsi"/>
          <w:spacing w:val="-3"/>
          <w:sz w:val="24"/>
          <w:szCs w:val="24"/>
        </w:rPr>
        <w:t xml:space="preserve">deve </w:t>
      </w:r>
      <w:r w:rsidRPr="00F57B69">
        <w:rPr>
          <w:rFonts w:cstheme="minorHAnsi"/>
          <w:sz w:val="24"/>
          <w:szCs w:val="24"/>
        </w:rPr>
        <w:t xml:space="preserve">essere fatta pervenire ogni comunicazione </w:t>
      </w:r>
      <w:r w:rsidRPr="00F57B69">
        <w:rPr>
          <w:rFonts w:cstheme="minorHAnsi"/>
          <w:spacing w:val="-5"/>
          <w:sz w:val="24"/>
          <w:szCs w:val="24"/>
        </w:rPr>
        <w:t xml:space="preserve">relativa </w:t>
      </w:r>
      <w:r w:rsidRPr="00F57B69">
        <w:rPr>
          <w:rFonts w:cstheme="minorHAnsi"/>
          <w:sz w:val="24"/>
          <w:szCs w:val="24"/>
        </w:rPr>
        <w:t>alla presente selezione è il</w:t>
      </w:r>
      <w:r w:rsidRPr="00F57B69">
        <w:rPr>
          <w:rFonts w:cstheme="minorHAnsi"/>
          <w:spacing w:val="-4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seguente:</w:t>
      </w:r>
    </w:p>
    <w:p w:rsidR="009C6BDD" w:rsidRPr="00F57B69" w:rsidRDefault="00645B06" w:rsidP="009C6BDD">
      <w:pPr>
        <w:pStyle w:val="Corpodeltesto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line id="_x0000_s1029" style="position:absolute;z-index:-251653120;mso-wrap-distance-left:0;mso-wrap-distance-right:0;mso-position-horizontal-relative:page" from="70.8pt,12.25pt" to="529.45pt,12.25pt" strokeweight=".19486mm">
            <w10:wrap type="topAndBottom" anchorx="page"/>
          </v:line>
        </w:pict>
      </w:r>
    </w:p>
    <w:p w:rsidR="009C6BDD" w:rsidRDefault="009C6BDD" w:rsidP="009C6BDD">
      <w:pPr>
        <w:pStyle w:val="Corpodeltesto"/>
        <w:tabs>
          <w:tab w:val="left" w:pos="959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C6BDD" w:rsidRDefault="009C6BDD" w:rsidP="009C6BDD">
      <w:pPr>
        <w:pStyle w:val="Corpodeltesto"/>
        <w:tabs>
          <w:tab w:val="left" w:pos="9597"/>
        </w:tabs>
        <w:spacing w:before="75"/>
        <w:rPr>
          <w:rFonts w:asciiTheme="minorHAnsi" w:hAnsiTheme="minorHAnsi" w:cstheme="minorHAnsi"/>
          <w:sz w:val="24"/>
          <w:szCs w:val="24"/>
        </w:rPr>
      </w:pPr>
    </w:p>
    <w:p w:rsidR="009C6BDD" w:rsidRDefault="009C6BDD" w:rsidP="009C6BDD">
      <w:pPr>
        <w:pStyle w:val="Corpodeltesto"/>
        <w:tabs>
          <w:tab w:val="left" w:pos="9597"/>
        </w:tabs>
        <w:spacing w:before="75"/>
        <w:ind w:left="421"/>
        <w:jc w:val="center"/>
        <w:rPr>
          <w:rFonts w:asciiTheme="minorHAnsi" w:hAnsiTheme="minorHAnsi" w:cstheme="minorHAnsi"/>
          <w:sz w:val="24"/>
          <w:szCs w:val="24"/>
        </w:rPr>
      </w:pPr>
    </w:p>
    <w:p w:rsidR="009C6BDD" w:rsidRDefault="009C6BDD" w:rsidP="009C6BDD">
      <w:pPr>
        <w:pStyle w:val="Corpodeltesto"/>
        <w:tabs>
          <w:tab w:val="left" w:pos="9597"/>
        </w:tabs>
        <w:spacing w:before="75"/>
        <w:ind w:left="42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 INOLTRE</w:t>
      </w:r>
    </w:p>
    <w:p w:rsidR="009C6BDD" w:rsidRPr="008E2A44" w:rsidRDefault="009C6BDD" w:rsidP="009C6BDD">
      <w:pPr>
        <w:autoSpaceDE w:val="0"/>
        <w:autoSpaceDN w:val="0"/>
        <w:adjustRightInd w:val="0"/>
        <w:ind w:right="-234"/>
        <w:jc w:val="both"/>
        <w:rPr>
          <w:rFonts w:cstheme="minorHAnsi"/>
          <w:b/>
          <w:bCs/>
          <w:sz w:val="24"/>
          <w:szCs w:val="24"/>
        </w:rPr>
      </w:pPr>
      <w:r w:rsidRPr="008E2A44">
        <w:rPr>
          <w:rFonts w:cstheme="minorHAnsi"/>
          <w:sz w:val="24"/>
          <w:szCs w:val="24"/>
        </w:rPr>
        <w:t>come condizione di partecipazione:</w:t>
      </w:r>
    </w:p>
    <w:p w:rsidR="009C6BDD" w:rsidRPr="008E2A44" w:rsidRDefault="009C6BDD" w:rsidP="009C6B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right="-234" w:hanging="357"/>
        <w:jc w:val="both"/>
        <w:rPr>
          <w:rFonts w:cstheme="minorHAnsi"/>
          <w:b/>
          <w:bCs/>
          <w:sz w:val="24"/>
          <w:szCs w:val="24"/>
        </w:rPr>
      </w:pPr>
      <w:r w:rsidRPr="008E2A44">
        <w:rPr>
          <w:rFonts w:cstheme="minorHAnsi"/>
          <w:sz w:val="24"/>
          <w:szCs w:val="24"/>
        </w:rPr>
        <w:t>-</w:t>
      </w:r>
      <w:r w:rsidRPr="008E2A44">
        <w:rPr>
          <w:rFonts w:cstheme="minorHAnsi"/>
          <w:sz w:val="24"/>
          <w:szCs w:val="24"/>
        </w:rPr>
        <w:tab/>
      </w:r>
      <w:r w:rsidRPr="008E2A44">
        <w:rPr>
          <w:rFonts w:cstheme="minorHAnsi"/>
          <w:b/>
          <w:bCs/>
          <w:sz w:val="24"/>
          <w:szCs w:val="24"/>
        </w:rPr>
        <w:t>di impegnarsi fin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8E2A44">
        <w:rPr>
          <w:rFonts w:cstheme="minorHAnsi"/>
          <w:sz w:val="24"/>
          <w:szCs w:val="24"/>
        </w:rPr>
        <w:t>.</w:t>
      </w:r>
    </w:p>
    <w:p w:rsidR="009C6BDD" w:rsidRPr="008E2A44" w:rsidRDefault="009C6BDD" w:rsidP="009C6BDD">
      <w:pPr>
        <w:pStyle w:val="Paragrafoelenco"/>
        <w:numPr>
          <w:ilvl w:val="0"/>
          <w:numId w:val="2"/>
        </w:numPr>
        <w:spacing w:after="0" w:line="240" w:lineRule="auto"/>
        <w:ind w:left="284" w:right="-284" w:hanging="284"/>
        <w:jc w:val="both"/>
        <w:rPr>
          <w:rFonts w:cstheme="minorHAnsi"/>
          <w:b/>
          <w:bCs/>
          <w:sz w:val="24"/>
          <w:szCs w:val="24"/>
        </w:rPr>
      </w:pPr>
      <w:r w:rsidRPr="008E2A44">
        <w:rPr>
          <w:rFonts w:cstheme="minorHAnsi"/>
          <w:bCs/>
          <w:sz w:val="24"/>
          <w:szCs w:val="24"/>
        </w:rPr>
        <w:t xml:space="preserve">- </w:t>
      </w:r>
      <w:r w:rsidRPr="008E2A44">
        <w:rPr>
          <w:rFonts w:cstheme="minorHAnsi"/>
          <w:b/>
          <w:bCs/>
          <w:sz w:val="24"/>
          <w:szCs w:val="24"/>
        </w:rPr>
        <w:t xml:space="preserve">    di avere 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:rsidR="009C6BDD" w:rsidRPr="008E2A44" w:rsidRDefault="009C6BDD" w:rsidP="009C6BDD">
      <w:pPr>
        <w:pStyle w:val="Corpodeltesto"/>
        <w:tabs>
          <w:tab w:val="left" w:pos="9597"/>
        </w:tabs>
        <w:spacing w:before="75"/>
        <w:ind w:left="421"/>
        <w:rPr>
          <w:rFonts w:asciiTheme="minorHAnsi" w:hAnsiTheme="minorHAnsi" w:cstheme="minorHAnsi"/>
          <w:sz w:val="24"/>
          <w:szCs w:val="24"/>
        </w:rPr>
      </w:pPr>
    </w:p>
    <w:p w:rsidR="009C6BDD" w:rsidRPr="008E2A44" w:rsidRDefault="009C6BDD" w:rsidP="009C6BDD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8E2A44">
        <w:rPr>
          <w:rFonts w:asciiTheme="minorHAnsi" w:hAnsiTheme="minorHAnsi" w:cstheme="minorHAnsi"/>
          <w:sz w:val="24"/>
          <w:szCs w:val="24"/>
        </w:rPr>
        <w:t>Di essere in possesso del /i titoli di ammissione :</w:t>
      </w:r>
    </w:p>
    <w:p w:rsidR="009C6BDD" w:rsidRPr="00F57B69" w:rsidRDefault="009C6BDD" w:rsidP="009C6BDD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8363"/>
        <w:gridCol w:w="1023"/>
      </w:tblGrid>
      <w:tr w:rsidR="009C6BDD" w:rsidRPr="00F57B69" w:rsidTr="00A94525">
        <w:tc>
          <w:tcPr>
            <w:tcW w:w="392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tre anni di anzianità di iscrizione all’albo degli psicologi </w:t>
            </w:r>
          </w:p>
        </w:tc>
        <w:tc>
          <w:tcPr>
            <w:tcW w:w="102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>Sì/No</w:t>
            </w:r>
          </w:p>
        </w:tc>
      </w:tr>
      <w:tr w:rsidR="009C6BDD" w:rsidRPr="00F57B69" w:rsidTr="00A94525">
        <w:tc>
          <w:tcPr>
            <w:tcW w:w="392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un anno di lavoro in ambito scolastico, documentato e </w:t>
            </w:r>
            <w:proofErr w:type="spellStart"/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>ret</w:t>
            </w:r>
            <w:proofErr w:type="spellEnd"/>
          </w:p>
        </w:tc>
        <w:tc>
          <w:tcPr>
            <w:tcW w:w="102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>Sì/No</w:t>
            </w:r>
          </w:p>
        </w:tc>
      </w:tr>
      <w:tr w:rsidR="009C6BDD" w:rsidRPr="00F57B69" w:rsidTr="00A94525">
        <w:tc>
          <w:tcPr>
            <w:tcW w:w="392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>formazione specifica acquisita presso istituzioni formative pubbliche o private accreditate, di durata non inferiore ad un anno o 500 ore</w:t>
            </w:r>
          </w:p>
        </w:tc>
        <w:tc>
          <w:tcPr>
            <w:tcW w:w="1023" w:type="dxa"/>
          </w:tcPr>
          <w:p w:rsidR="009C6BDD" w:rsidRPr="00F57B69" w:rsidRDefault="009C6BDD" w:rsidP="00A94525">
            <w:pPr>
              <w:pStyle w:val="Corpodeltesto"/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</w:pPr>
            <w:r w:rsidRPr="00F57B69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>Sì/No</w:t>
            </w:r>
          </w:p>
        </w:tc>
      </w:tr>
    </w:tbl>
    <w:p w:rsidR="009C6BDD" w:rsidRDefault="009C6BDD" w:rsidP="009C6BDD">
      <w:pPr>
        <w:rPr>
          <w:lang w:eastAsia="it-IT" w:bidi="it-IT"/>
        </w:rPr>
      </w:pPr>
    </w:p>
    <w:p w:rsidR="009C6BDD" w:rsidRPr="00F57B69" w:rsidRDefault="009C6BDD" w:rsidP="009C6BDD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Allega</w:t>
      </w:r>
      <w:r>
        <w:rPr>
          <w:rFonts w:asciiTheme="minorHAnsi" w:hAnsiTheme="minorHAnsi" w:cstheme="minorHAnsi"/>
          <w:sz w:val="24"/>
          <w:szCs w:val="24"/>
        </w:rPr>
        <w:t xml:space="preserve"> alla presente</w:t>
      </w:r>
      <w:r w:rsidRPr="00F57B69">
        <w:rPr>
          <w:rFonts w:asciiTheme="minorHAnsi" w:hAnsiTheme="minorHAnsi" w:cstheme="minorHAnsi"/>
          <w:sz w:val="24"/>
          <w:szCs w:val="24"/>
        </w:rPr>
        <w:t>:</w:t>
      </w:r>
    </w:p>
    <w:p w:rsidR="009C6BDD" w:rsidRPr="00F57B69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before="3" w:after="0" w:line="237" w:lineRule="auto"/>
        <w:ind w:right="631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>fotocopia di un documento di identità personale valido, ai sensi degli artt. 46 e 47 del DPR 445/2000;</w:t>
      </w:r>
    </w:p>
    <w:p w:rsidR="009C6BDD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before="1" w:after="0" w:line="240" w:lineRule="auto"/>
        <w:ind w:right="625"/>
        <w:contextualSpacing w:val="0"/>
        <w:jc w:val="both"/>
        <w:rPr>
          <w:rFonts w:cstheme="minorHAnsi"/>
          <w:sz w:val="24"/>
          <w:szCs w:val="24"/>
        </w:rPr>
      </w:pPr>
      <w:r w:rsidRPr="00F57B69">
        <w:rPr>
          <w:rFonts w:cstheme="minorHAnsi"/>
          <w:sz w:val="24"/>
          <w:szCs w:val="24"/>
        </w:rPr>
        <w:t xml:space="preserve">curriculum vitae </w:t>
      </w:r>
      <w:r w:rsidRPr="00F57B69">
        <w:rPr>
          <w:rFonts w:cstheme="minorHAnsi"/>
          <w:spacing w:val="-3"/>
          <w:sz w:val="24"/>
          <w:szCs w:val="24"/>
        </w:rPr>
        <w:t xml:space="preserve">in </w:t>
      </w:r>
      <w:r w:rsidRPr="00F57B69">
        <w:rPr>
          <w:rFonts w:cstheme="minorHAnsi"/>
          <w:sz w:val="24"/>
          <w:szCs w:val="24"/>
        </w:rPr>
        <w:t xml:space="preserve">due versioni, di cui una pronta per la pubblicazione e libera da dati sensibili, l’altra completa di tutti i dati. In caso di </w:t>
      </w:r>
      <w:r w:rsidRPr="00F57B69">
        <w:rPr>
          <w:rFonts w:cstheme="minorHAnsi"/>
          <w:spacing w:val="-5"/>
          <w:sz w:val="24"/>
          <w:szCs w:val="24"/>
        </w:rPr>
        <w:t xml:space="preserve">presentazione </w:t>
      </w:r>
      <w:r w:rsidRPr="00F57B69">
        <w:rPr>
          <w:rFonts w:cstheme="minorHAnsi"/>
          <w:sz w:val="24"/>
          <w:szCs w:val="24"/>
        </w:rPr>
        <w:t xml:space="preserve">di una </w:t>
      </w:r>
      <w:r w:rsidRPr="00F57B69">
        <w:rPr>
          <w:rFonts w:cstheme="minorHAnsi"/>
          <w:spacing w:val="-4"/>
          <w:sz w:val="24"/>
          <w:szCs w:val="24"/>
        </w:rPr>
        <w:t xml:space="preserve">sola </w:t>
      </w:r>
      <w:r w:rsidRPr="00F57B69">
        <w:rPr>
          <w:rFonts w:cstheme="minorHAnsi"/>
          <w:sz w:val="24"/>
          <w:szCs w:val="24"/>
        </w:rPr>
        <w:t>versione del CV, l’istituto procederà alla pubblicazione senza oscurare alcun</w:t>
      </w:r>
      <w:r w:rsidRPr="00A20666">
        <w:rPr>
          <w:rFonts w:cstheme="minorHAnsi"/>
          <w:sz w:val="24"/>
          <w:szCs w:val="24"/>
        </w:rPr>
        <w:t xml:space="preserve"> </w:t>
      </w:r>
      <w:r w:rsidRPr="00F57B69">
        <w:rPr>
          <w:rFonts w:cstheme="minorHAnsi"/>
          <w:sz w:val="24"/>
          <w:szCs w:val="24"/>
        </w:rPr>
        <w:t>dato.</w:t>
      </w:r>
    </w:p>
    <w:p w:rsidR="009C6BDD" w:rsidRPr="00A20666" w:rsidRDefault="009C6BDD" w:rsidP="009C6BDD">
      <w:pPr>
        <w:pStyle w:val="Paragrafoelenco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before="1" w:after="0" w:line="240" w:lineRule="auto"/>
        <w:ind w:right="625"/>
        <w:contextualSpacing w:val="0"/>
        <w:jc w:val="both"/>
        <w:rPr>
          <w:rFonts w:cstheme="minorHAnsi"/>
          <w:sz w:val="24"/>
          <w:szCs w:val="24"/>
        </w:rPr>
      </w:pPr>
      <w:r w:rsidRPr="00A20666">
        <w:rPr>
          <w:rFonts w:cstheme="minorHAnsi"/>
          <w:sz w:val="24"/>
          <w:szCs w:val="24"/>
        </w:rPr>
        <w:t xml:space="preserve"> Autorizzazione a svolgere attività di esperto a firma del Responsabile del proprio ufficio per i dipendenti di altre  Amministrazioni /Istituzioni scolastiche</w:t>
      </w:r>
    </w:p>
    <w:p w:rsidR="009C6BDD" w:rsidRDefault="009C6BDD" w:rsidP="009C6BDD">
      <w:pPr>
        <w:pStyle w:val="Corpodeltesto"/>
        <w:tabs>
          <w:tab w:val="left" w:pos="2911"/>
        </w:tabs>
        <w:spacing w:before="94"/>
        <w:rPr>
          <w:rFonts w:asciiTheme="minorHAnsi" w:hAnsiTheme="minorHAnsi" w:cstheme="minorHAnsi"/>
          <w:sz w:val="24"/>
          <w:szCs w:val="24"/>
        </w:rPr>
      </w:pPr>
    </w:p>
    <w:p w:rsidR="009C6BDD" w:rsidRDefault="009C6BDD" w:rsidP="009C6BDD">
      <w:pPr>
        <w:pStyle w:val="Corpodeltesto"/>
        <w:tabs>
          <w:tab w:val="left" w:pos="2911"/>
        </w:tabs>
        <w:spacing w:before="94"/>
        <w:rPr>
          <w:rFonts w:asciiTheme="minorHAnsi" w:hAnsiTheme="minorHAnsi" w:cstheme="minorHAnsi"/>
          <w:sz w:val="24"/>
          <w:szCs w:val="24"/>
        </w:rPr>
      </w:pPr>
    </w:p>
    <w:p w:rsidR="009C6BDD" w:rsidRPr="00F57B69" w:rsidRDefault="009C6BDD" w:rsidP="009C6BDD">
      <w:pPr>
        <w:pStyle w:val="Corpodeltesto"/>
        <w:tabs>
          <w:tab w:val="left" w:pos="2911"/>
        </w:tabs>
        <w:spacing w:before="94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Data,</w:t>
      </w:r>
      <w:r w:rsidRPr="00F57B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57B6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C6BDD" w:rsidRPr="00F57B69" w:rsidRDefault="009C6BDD" w:rsidP="009C6BDD">
      <w:pPr>
        <w:pStyle w:val="Corpodeltesto"/>
        <w:spacing w:before="6"/>
        <w:rPr>
          <w:rFonts w:asciiTheme="minorHAnsi" w:hAnsiTheme="minorHAnsi" w:cstheme="minorHAnsi"/>
          <w:sz w:val="24"/>
          <w:szCs w:val="24"/>
        </w:rPr>
      </w:pPr>
    </w:p>
    <w:p w:rsidR="009C6BDD" w:rsidRPr="00F57B69" w:rsidRDefault="009C6BDD" w:rsidP="009C6BDD">
      <w:pPr>
        <w:pStyle w:val="Corpodeltesto"/>
        <w:spacing w:before="94"/>
        <w:ind w:left="4383" w:right="322"/>
        <w:jc w:val="center"/>
        <w:rPr>
          <w:rFonts w:asciiTheme="minorHAnsi" w:hAnsiTheme="minorHAnsi" w:cstheme="minorHAnsi"/>
          <w:sz w:val="24"/>
          <w:szCs w:val="24"/>
        </w:rPr>
      </w:pPr>
      <w:r w:rsidRPr="00F57B69">
        <w:rPr>
          <w:rFonts w:asciiTheme="minorHAnsi" w:hAnsiTheme="minorHAnsi" w:cstheme="minorHAnsi"/>
          <w:sz w:val="24"/>
          <w:szCs w:val="24"/>
        </w:rPr>
        <w:t>Il dichiarante</w:t>
      </w:r>
    </w:p>
    <w:p w:rsidR="009C6BDD" w:rsidRDefault="009C6BDD" w:rsidP="009C6BDD">
      <w:pPr>
        <w:ind w:left="4383" w:right="355"/>
        <w:jc w:val="center"/>
        <w:rPr>
          <w:rFonts w:cstheme="minorHAnsi"/>
          <w:i/>
          <w:sz w:val="24"/>
          <w:szCs w:val="24"/>
        </w:rPr>
      </w:pPr>
      <w:r w:rsidRPr="00F57B69">
        <w:rPr>
          <w:rFonts w:cstheme="minorHAnsi"/>
          <w:i/>
          <w:sz w:val="24"/>
          <w:szCs w:val="24"/>
        </w:rPr>
        <w:t>(firma leggibile per esteso)</w:t>
      </w:r>
      <w:r w:rsidR="00645B06" w:rsidRPr="00645B06">
        <w:rPr>
          <w:rFonts w:cstheme="minorHAnsi"/>
          <w:sz w:val="24"/>
          <w:szCs w:val="24"/>
        </w:rPr>
        <w:pict>
          <v:line id="_x0000_s1030" style="position:absolute;left:0;text-align:left;z-index:-251652096;mso-wrap-distance-left:0;mso-wrap-distance-right:0;mso-position-horizontal-relative:page;mso-position-vertical-relative:text" from="296.3pt,13.15pt" to="516.5pt,13.15pt" strokeweight=".19486mm">
            <w10:wrap type="topAndBottom" anchorx="page"/>
          </v:line>
        </w:pict>
      </w:r>
      <w:r>
        <w:rPr>
          <w:rFonts w:cstheme="minorHAnsi"/>
          <w:i/>
          <w:sz w:val="24"/>
          <w:szCs w:val="24"/>
        </w:rPr>
        <w:t xml:space="preserve">                                                        </w:t>
      </w:r>
    </w:p>
    <w:p w:rsidR="007B2960" w:rsidRDefault="007B2960"/>
    <w:sectPr w:rsidR="007B2960" w:rsidSect="007B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D3833D4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D87183F"/>
    <w:multiLevelType w:val="hybridMultilevel"/>
    <w:tmpl w:val="C7382E8A"/>
    <w:lvl w:ilvl="0" w:tplc="C826CCB8">
      <w:numFmt w:val="bullet"/>
      <w:lvlText w:val="-"/>
      <w:lvlJc w:val="left"/>
      <w:pPr>
        <w:ind w:left="416" w:hanging="28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A3C40FE">
      <w:numFmt w:val="bullet"/>
      <w:lvlText w:val="•"/>
      <w:lvlJc w:val="left"/>
      <w:pPr>
        <w:ind w:left="1419" w:hanging="284"/>
      </w:pPr>
      <w:rPr>
        <w:rFonts w:hint="default"/>
        <w:lang w:val="it-IT" w:eastAsia="it-IT" w:bidi="it-IT"/>
      </w:rPr>
    </w:lvl>
    <w:lvl w:ilvl="2" w:tplc="B57CDF9A">
      <w:numFmt w:val="bullet"/>
      <w:lvlText w:val="•"/>
      <w:lvlJc w:val="left"/>
      <w:pPr>
        <w:ind w:left="2419" w:hanging="284"/>
      </w:pPr>
      <w:rPr>
        <w:rFonts w:hint="default"/>
        <w:lang w:val="it-IT" w:eastAsia="it-IT" w:bidi="it-IT"/>
      </w:rPr>
    </w:lvl>
    <w:lvl w:ilvl="3" w:tplc="ABB016FE">
      <w:numFmt w:val="bullet"/>
      <w:lvlText w:val="•"/>
      <w:lvlJc w:val="left"/>
      <w:pPr>
        <w:ind w:left="3419" w:hanging="284"/>
      </w:pPr>
      <w:rPr>
        <w:rFonts w:hint="default"/>
        <w:lang w:val="it-IT" w:eastAsia="it-IT" w:bidi="it-IT"/>
      </w:rPr>
    </w:lvl>
    <w:lvl w:ilvl="4" w:tplc="7A408892">
      <w:numFmt w:val="bullet"/>
      <w:lvlText w:val="•"/>
      <w:lvlJc w:val="left"/>
      <w:pPr>
        <w:ind w:left="4419" w:hanging="284"/>
      </w:pPr>
      <w:rPr>
        <w:rFonts w:hint="default"/>
        <w:lang w:val="it-IT" w:eastAsia="it-IT" w:bidi="it-IT"/>
      </w:rPr>
    </w:lvl>
    <w:lvl w:ilvl="5" w:tplc="C4BAC3D6">
      <w:numFmt w:val="bullet"/>
      <w:lvlText w:val="•"/>
      <w:lvlJc w:val="left"/>
      <w:pPr>
        <w:ind w:left="5419" w:hanging="284"/>
      </w:pPr>
      <w:rPr>
        <w:rFonts w:hint="default"/>
        <w:lang w:val="it-IT" w:eastAsia="it-IT" w:bidi="it-IT"/>
      </w:rPr>
    </w:lvl>
    <w:lvl w:ilvl="6" w:tplc="8286D016">
      <w:numFmt w:val="bullet"/>
      <w:lvlText w:val="•"/>
      <w:lvlJc w:val="left"/>
      <w:pPr>
        <w:ind w:left="6419" w:hanging="284"/>
      </w:pPr>
      <w:rPr>
        <w:rFonts w:hint="default"/>
        <w:lang w:val="it-IT" w:eastAsia="it-IT" w:bidi="it-IT"/>
      </w:rPr>
    </w:lvl>
    <w:lvl w:ilvl="7" w:tplc="8A80C2D8">
      <w:numFmt w:val="bullet"/>
      <w:lvlText w:val="•"/>
      <w:lvlJc w:val="left"/>
      <w:pPr>
        <w:ind w:left="7419" w:hanging="284"/>
      </w:pPr>
      <w:rPr>
        <w:rFonts w:hint="default"/>
        <w:lang w:val="it-IT" w:eastAsia="it-IT" w:bidi="it-IT"/>
      </w:rPr>
    </w:lvl>
    <w:lvl w:ilvl="8" w:tplc="88C20DBC">
      <w:numFmt w:val="bullet"/>
      <w:lvlText w:val="•"/>
      <w:lvlJc w:val="left"/>
      <w:pPr>
        <w:ind w:left="8419" w:hanging="2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9C6BDD"/>
    <w:rsid w:val="00645B06"/>
    <w:rsid w:val="007B2960"/>
    <w:rsid w:val="009C6BDD"/>
    <w:rsid w:val="00E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BDD"/>
    <w:pPr>
      <w:ind w:left="720"/>
      <w:contextualSpacing/>
    </w:pPr>
  </w:style>
  <w:style w:type="table" w:styleId="Grigliatabella">
    <w:name w:val="Table Grid"/>
    <w:basedOn w:val="Tabellanormale"/>
    <w:rsid w:val="009C6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C6B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C6BDD"/>
    <w:rPr>
      <w:rFonts w:ascii="Calibri" w:eastAsia="Calibri" w:hAnsi="Calibri" w:cs="Calibri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9C6BDD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5689</Characters>
  <Application>Microsoft Office Word</Application>
  <DocSecurity>0</DocSecurity>
  <Lines>47</Lines>
  <Paragraphs>13</Paragraphs>
  <ScaleCrop>false</ScaleCrop>
  <Company>BASTARDS TeaM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2020-12-11T16:42:00Z</dcterms:created>
  <dcterms:modified xsi:type="dcterms:W3CDTF">2020-12-11T16:53:00Z</dcterms:modified>
</cp:coreProperties>
</file>